
<file path=[Content_Types].xml><?xml version="1.0" encoding="utf-8"?>
<Types xmlns="http://schemas.openxmlformats.org/package/2006/content-types">
  <Default Extension="rels" ContentType="application/vnd.openxmlformats-package.relationships+xml"/>
  <Default Extension="xhtml" ContentType="application/xhtml+xml"/>
  <Override ContentType="application/xhtml+xml" PartName="/chunk.xht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sl="http://schemas.openxmlformats.org/schemaLibrary/2006/main" xmlns:mc="http://schemas.openxmlformats.org/markup-compatibility/2006"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body>
    <w:p>
      <w:pPr>
        <w:pStyle w:val="Heading1"/>
        <w:spacing w:after="0"/>
        <w:ind w:left="120"/>
        <w:jc w:val="left"/>
      </w:pPr>
      <w:r>
        <w:rPr>
          <w:rFonts w:ascii="Cambria" w:hAnsi="Cambria"/>
          <w:color w:val="000000"/>
        </w:rPr>
        <w:t>B</w:t>
      </w:r>
      <w:r>
        <w:rPr>
          <w:rFonts w:ascii="Cambria" w:hAnsi="Cambria"/>
          <w:color w:val="000000"/>
        </w:rPr>
        <w:t>ài tập TRIZ</w:t>
      </w:r>
      <w:r>
        <w:rPr>
          <w:rFonts w:ascii="Cambria" w:hAnsi="Cambria"/>
          <w:color w:val="000000"/>
        </w:rPr>
        <w:t xml:space="preserve"> </w:t>
      </w:r>
      <w:r>
        <w:rPr>
          <w:rFonts w:ascii="Cambria" w:hAnsi="Cambria"/>
          <w:color w:val="000000"/>
        </w:rPr>
        <w:t>(Giải</w:t>
      </w:r>
      <w:r>
        <w:rPr>
          <w:rFonts w:ascii="Cambria" w:hAnsi="Cambria"/>
          <w:color w:val="000000"/>
        </w:rPr>
        <w:t xml:space="preserve"> quyết vấn đề dựa trên các mâu thuẫn)</w:t>
      </w:r>
      <w:r>
        <w:rPr>
          <w:rFonts w:ascii="Cambria" w:hAnsi="Cambria"/>
          <w:color w:val="000000"/>
        </w:rPr>
        <w:t>: Làm kẹo chocola bọc syrup</w:t>
      </w:r>
    </w:p>
    <w:p>
      <w:pPr>
        <w:spacing w:after="0"/>
        <w:ind w:left="120"/>
        <w:jc w:val="left"/>
      </w:pPr>
      <w:r>
        <w:rPr>
          <w:rFonts w:ascii="Cambria" w:hAnsi="Cambria"/>
          <w:b w:val="false"/>
          <w:i w:val="false"/>
          <w:color w:val="000000"/>
          <w:sz w:val="22"/>
        </w:rPr>
        <w:t xml:space="preserve">Nguồn: Doãn Minh Đăng @ TRIZ Studies - </w:t>
      </w:r>
      <w:hyperlink r:id="rId5">
        <w:r>
          <w:rPr>
            <w:rFonts w:ascii="Cambria" w:hAnsi="Cambria"/>
            <w:b w:val="false"/>
            <w:i w:val="false"/>
            <w:color w:val="0000ff"/>
            <w:sz w:val="22"/>
            <w:u w:val="single"/>
          </w:rPr>
          <w:t>rosetta.vn/triz</w:t>
        </w:r>
      </w:hyperlink>
      <w:r>
        <w:rPr>
          <w:rFonts w:ascii="Cambria" w:hAnsi="Cambria"/>
          <w:b w:val="false"/>
          <w:i w:val="false"/>
          <w:color w:val="000000"/>
          <w:sz w:val="22"/>
        </w:rPr>
        <w:t xml:space="preserve"> - 2020-08-09</w:t>
      </w:r>
    </w:p>
    <w:p>
      <w:pPr>
        <w:spacing w:after="0"/>
        <w:ind w:left="120"/>
        <w:jc w:val="left"/>
      </w:pPr>
      <w:r>
        <w:rPr>
          <w:rFonts w:ascii="Cambria" w:hAnsi="Cambria"/>
          <w:b w:val="false"/>
          <w:i w:val="false"/>
          <w:color w:val="000000"/>
          <w:sz w:val="22"/>
        </w:rPr>
        <w:t>Bảng 1. Thông tin để phân loại</w:t>
      </w:r>
    </w:p>
    <w:tbl>
      <w:tblPr>
        <w:tblW w:w="0" w:type="auto"/>
        <w:tblCellSpacing w:w="0" w:type="dxa"/>
        <w:tblInd w:w="115" w:type="dxa"/>
        <w:tblBorders>
          <w:top w:val="single" w:color="c1c7cd" w:sz="8"/>
          <w:left w:val="single" w:color="c1c7cd" w:sz="8"/>
          <w:bottom w:val="single" w:color="c1c7cd" w:sz="8"/>
          <w:right w:val="single" w:color="c1c7cd" w:sz="8"/>
          <w:insideH w:val="none"/>
          <w:insideV w:val="none"/>
        </w:tblBorders>
      </w:tblPr>
      <w:tblGrid>
        <w:gridCol w:w="2969"/>
        <w:gridCol w:w="11071"/>
      </w:tblGrid>
      <w:tr>
        <w:trPr>
          <w:trHeight w:val="450" w:hRule="atLeast"/>
        </w:trPr>
        <w:tc>
          <w:tcPr>
            <w:tcW w:w="2969" w:type="dxa"/>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Tiêu-đề:</w:t>
            </w:r>
          </w:p>
        </w:tc>
        <w:tc>
          <w:tcPr>
            <w:tcW w:w="11071" w:type="dxa"/>
            <w:tcBorders>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Làm kẹo chocola bọc syrup</w:t>
            </w:r>
          </w:p>
        </w:tc>
      </w:tr>
      <w:tr>
        <w:trPr>
          <w:trHeight w:val="465" w:hRule="atLeast"/>
        </w:trPr>
        <w:tc>
          <w:tcPr>
            <w:tcW w:w="2969"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Tóm-tắt:</w:t>
            </w:r>
          </w:p>
        </w:tc>
        <w:tc>
          <w:tcPr>
            <w:tcW w:w="11071" w:type="dxa"/>
            <w:tcBorders>
              <w:top w:val="single" w:color="c1c7cd" w:sz="8"/>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Việc giải quyết bằng mâu thuẫn kỹ thuật khá khó khăn, khi chọn những cặp tính chất có mâu thuẫn để tra ma trận TRIZ 40 thì ít gặp những gợi ý hợp lý. Nếu tra bảng muốn gặp được thủ thuật số 13</w:t>
            </w:r>
            <w:r>
              <w:rPr>
                <w:rFonts w:ascii="Cambria" w:hAnsi="Cambria"/>
                <w:b w:val="false"/>
                <w:i w:val="false"/>
                <w:color w:val="000000"/>
                <w:sz w:val="22"/>
              </w:rPr>
              <w:t xml:space="preserve"> </w:t>
            </w:r>
            <w:r>
              <w:rPr>
                <w:rFonts w:ascii="Cambria" w:hAnsi="Cambria"/>
                <w:b w:val="false"/>
                <w:i w:val="false"/>
                <w:color w:val="000000"/>
                <w:sz w:val="22"/>
              </w:rPr>
              <w:t>(đảo</w:t>
            </w:r>
            <w:r>
              <w:rPr>
                <w:rFonts w:ascii="Cambria" w:hAnsi="Cambria"/>
                <w:b w:val="false"/>
                <w:i w:val="false"/>
                <w:color w:val="000000"/>
                <w:sz w:val="22"/>
              </w:rPr>
              <w:t xml:space="preserve"> ngược) như trong một lời giải đã biết thì cũng cần</w:t>
            </w:r>
            <w:r>
              <w:rPr>
                <w:rFonts w:ascii="Cambria" w:hAnsi="Cambria"/>
                <w:b w:val="false"/>
                <w:i w:val="false"/>
                <w:color w:val="000000"/>
                <w:sz w:val="22"/>
              </w:rPr>
              <w:t xml:space="preserve"> </w:t>
            </w:r>
            <w:r>
              <w:rPr>
                <w:rFonts w:ascii="Cambria" w:hAnsi="Cambria"/>
                <w:b w:val="false"/>
                <w:i w:val="false"/>
                <w:color w:val="000000"/>
                <w:sz w:val="22"/>
              </w:rPr>
              <w:t>“thử</w:t>
            </w:r>
            <w:r>
              <w:rPr>
                <w:rFonts w:ascii="Cambria" w:hAnsi="Cambria"/>
                <w:b w:val="false"/>
                <w:i w:val="false"/>
                <w:color w:val="000000"/>
                <w:sz w:val="22"/>
              </w:rPr>
              <w:t xml:space="preserve"> và sai” một số cặp thông số khác nhau. Khi giải quyết bằng phương pháp phân chia thì dẫn đến một số ý tưởng phong phú hơn. </w:t>
            </w:r>
          </w:p>
        </w:tc>
      </w:tr>
      <w:tr>
        <w:trPr>
          <w:trHeight w:val="465" w:hRule="atLeast"/>
        </w:trPr>
        <w:tc>
          <w:tcPr>
            <w:tcW w:w="2969"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Phân-loại-lĩnh-vực:</w:t>
            </w:r>
          </w:p>
        </w:tc>
        <w:tc>
          <w:tcPr>
            <w:tcW w:w="11071" w:type="dxa"/>
            <w:tcBorders>
              <w:top w:val="single" w:color="c1c7cd" w:sz="8"/>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vật lý, chế biến bánh kẹo</w:t>
            </w:r>
          </w:p>
        </w:tc>
      </w:tr>
      <w:tr>
        <w:trPr>
          <w:trHeight w:val="465" w:hRule="atLeast"/>
        </w:trPr>
        <w:tc>
          <w:tcPr>
            <w:tcW w:w="2969"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Phân-loại-phương-pháp:</w:t>
            </w:r>
          </w:p>
        </w:tc>
        <w:tc>
          <w:tcPr>
            <w:tcW w:w="11071" w:type="dxa"/>
            <w:tcBorders>
              <w:top w:val="single" w:color="c1c7cd" w:sz="8"/>
              <w:left w:val="single" w:color="c1c7cd" w:sz="8"/>
            </w:tcBorders>
            <w:tcMar>
              <w:top w:w="75" w:type="dxa"/>
              <w:left w:w="120" w:type="dxa"/>
              <w:bottom w:w="75" w:type="dxa"/>
              <w:right w:w="120" w:type="dxa"/>
            </w:tcMar>
            <w:vAlign w:val="top"/>
          </w:tcPr>
          <w:p>
            <w:pPr>
              <w:numPr>
                <w:ilvl w:val="0"/>
                <w:numId w:val="1"/>
              </w:numPr>
              <w:spacing w:after="0"/>
              <w:ind w:left="845" w:hanging="360"/>
              <w:jc w:val="left"/>
            </w:pPr>
            <w:r>
              <w:rPr>
                <w:rFonts w:ascii="Cambria" w:hAnsi="Cambria"/>
                <w:b w:val="false"/>
                <w:i w:val="false"/>
                <w:color w:val="000000"/>
                <w:sz w:val="22"/>
              </w:rPr>
              <w:t>Giải quyết mâu thuẫn vật lý</w:t>
            </w:r>
          </w:p>
          <w:p>
            <w:pPr>
              <w:numPr>
                <w:ilvl w:val="0"/>
                <w:numId w:val="2"/>
              </w:numPr>
              <w:spacing w:after="0"/>
              <w:ind w:left="845" w:hanging="360"/>
              <w:jc w:val="left"/>
            </w:pPr>
            <w:r>
              <w:rPr>
                <w:rFonts w:ascii="Cambria" w:hAnsi="Cambria"/>
                <w:b w:val="false"/>
                <w:i w:val="false"/>
                <w:color w:val="000000"/>
                <w:sz w:val="22"/>
              </w:rPr>
              <w:t>Giải quyết mâu thuẫn kỹ thuật</w:t>
            </w:r>
          </w:p>
        </w:tc>
      </w:tr>
      <w:tr>
        <w:trPr>
          <w:trHeight w:val="465" w:hRule="atLeast"/>
        </w:trPr>
        <w:tc>
          <w:tcPr>
            <w:tcW w:w="2969"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Kết-quả-chính:</w:t>
            </w:r>
          </w:p>
        </w:tc>
        <w:tc>
          <w:tcPr>
            <w:tcW w:w="11071" w:type="dxa"/>
            <w:tcBorders>
              <w:top w:val="single" w:color="c1c7cd" w:sz="8"/>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Nhóm thảo luận đưa ra một số ý tưởng, có thể xếp vào các thủ thuật như đảo ngược</w:t>
            </w:r>
            <w:r>
              <w:rPr>
                <w:rFonts w:ascii="Cambria" w:hAnsi="Cambria"/>
                <w:b w:val="false"/>
                <w:i w:val="false"/>
                <w:color w:val="000000"/>
                <w:sz w:val="22"/>
              </w:rPr>
              <w:t xml:space="preserve"> </w:t>
            </w:r>
            <w:r>
              <w:rPr>
                <w:rFonts w:ascii="Cambria" w:hAnsi="Cambria"/>
                <w:b w:val="false"/>
                <w:i w:val="false"/>
                <w:color w:val="000000"/>
                <w:sz w:val="22"/>
              </w:rPr>
              <w:t>(tạo</w:t>
            </w:r>
            <w:r>
              <w:rPr>
                <w:rFonts w:ascii="Cambria" w:hAnsi="Cambria"/>
                <w:b w:val="false"/>
                <w:i w:val="false"/>
                <w:color w:val="000000"/>
                <w:sz w:val="22"/>
              </w:rPr>
              <w:t xml:space="preserve"> hình syrup trước rồi bọc socola bên ngoài, thay vì đề bài mô tả cách ngược lại), phản trọng lượng</w:t>
            </w:r>
            <w:r>
              <w:rPr>
                <w:rFonts w:ascii="Cambria" w:hAnsi="Cambria"/>
                <w:b w:val="false"/>
                <w:i w:val="false"/>
                <w:color w:val="000000"/>
                <w:sz w:val="22"/>
              </w:rPr>
              <w:t xml:space="preserve"> </w:t>
            </w:r>
            <w:r>
              <w:rPr>
                <w:rFonts w:ascii="Cambria" w:hAnsi="Cambria"/>
                <w:b w:val="false"/>
                <w:i w:val="false"/>
                <w:color w:val="000000"/>
                <w:sz w:val="22"/>
              </w:rPr>
              <w:t>(làm</w:t>
            </w:r>
            <w:r>
              <w:rPr>
                <w:rFonts w:ascii="Cambria" w:hAnsi="Cambria"/>
                <w:b w:val="false"/>
                <w:i w:val="false"/>
                <w:color w:val="000000"/>
                <w:sz w:val="22"/>
              </w:rPr>
              <w:t xml:space="preserve"> lạnh socola để trung hòa nhiệt với syrup nóng).</w:t>
            </w:r>
          </w:p>
        </w:tc>
      </w:tr>
      <w:tr>
        <w:trPr>
          <w:trHeight w:val="465" w:hRule="atLeast"/>
        </w:trPr>
        <w:tc>
          <w:tcPr>
            <w:tcW w:w="2969"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Tags:</w:t>
            </w:r>
          </w:p>
        </w:tc>
        <w:tc>
          <w:tcPr>
            <w:tcW w:w="11071" w:type="dxa"/>
            <w:tcBorders>
              <w:top w:val="single" w:color="c1c7cd" w:sz="8"/>
              <w:left w:val="single" w:color="c1c7cd" w:sz="8"/>
            </w:tcBorders>
            <w:tcMar>
              <w:top w:w="75" w:type="dxa"/>
              <w:left w:w="120" w:type="dxa"/>
              <w:bottom w:w="75" w:type="dxa"/>
              <w:right w:w="120" w:type="dxa"/>
            </w:tcMar>
            <w:vAlign w:val="top"/>
          </w:tcPr>
          <w:p/>
        </w:tc>
      </w:tr>
    </w:tbl>
    <w:p>
      <w:pPr>
        <w:spacing w:after="0"/>
        <w:ind w:left="120"/>
        <w:jc w:val="left"/>
      </w:pPr>
    </w:p>
    <w:p>
      <w:pPr>
        <w:spacing w:after="0"/>
        <w:ind w:left="120"/>
        <w:jc w:val="left"/>
      </w:pPr>
      <w:r>
        <w:rPr>
          <w:rFonts w:ascii="Cambria" w:hAnsi="Cambria"/>
          <w:b w:val="false"/>
          <w:i w:val="false"/>
          <w:color w:val="000000"/>
          <w:sz w:val="22"/>
        </w:rPr>
        <w:t>Bảng 2. Xác định vấn đề</w:t>
      </w:r>
    </w:p>
    <w:tbl>
      <w:tblPr>
        <w:tblW w:w="0" w:type="auto"/>
        <w:tblCellSpacing w:w="0" w:type="dxa"/>
        <w:tblInd w:w="115" w:type="dxa"/>
        <w:tblBorders>
          <w:top w:val="single" w:color="c1c7cd" w:sz="8"/>
          <w:left w:val="single" w:color="c1c7cd" w:sz="8"/>
          <w:bottom w:val="single" w:color="c1c7cd" w:sz="8"/>
          <w:right w:val="single" w:color="c1c7cd" w:sz="8"/>
          <w:insideH w:val="none"/>
          <w:insideV w:val="none"/>
        </w:tblBorders>
      </w:tblPr>
      <w:tblGrid>
        <w:gridCol w:w="2028"/>
        <w:gridCol w:w="12012"/>
      </w:tblGrid>
      <w:tr>
        <w:trPr>
          <w:trHeight w:val="450" w:hRule="atLeast"/>
        </w:trPr>
        <w:tc>
          <w:tcPr>
            <w:tcW w:w="2028" w:type="dxa"/>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Mô-tả:</w:t>
            </w:r>
          </w:p>
        </w:tc>
        <w:tc>
          <w:tcPr>
            <w:tcW w:w="12012" w:type="dxa"/>
            <w:tcBorders>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Một loại kẹo socola được sản xuất có hình cái chai và chứa đầy syrup</w:t>
            </w:r>
            <w:r>
              <w:rPr>
                <w:rFonts w:ascii="Cambria" w:hAnsi="Cambria"/>
                <w:b w:val="false"/>
                <w:i w:val="false"/>
                <w:color w:val="000000"/>
                <w:sz w:val="22"/>
              </w:rPr>
              <w:t xml:space="preserve"> </w:t>
            </w:r>
            <w:r>
              <w:rPr>
                <w:rFonts w:ascii="Cambria" w:hAnsi="Cambria"/>
                <w:b w:val="false"/>
                <w:i w:val="false"/>
                <w:color w:val="000000"/>
                <w:sz w:val="22"/>
              </w:rPr>
              <w:t>(si-rô)</w:t>
            </w:r>
            <w:r>
              <w:rPr>
                <w:rFonts w:ascii="Cambria" w:hAnsi="Cambria"/>
                <w:b w:val="false"/>
                <w:i w:val="false"/>
                <w:color w:val="000000"/>
                <w:sz w:val="22"/>
              </w:rPr>
              <w:t xml:space="preserve"> đặc bên trong. Cách làm loại kẹo này thế nào?</w:t>
            </w:r>
          </w:p>
          <w:p>
            <w:pPr>
              <w:spacing w:after="0"/>
              <w:ind w:left="240"/>
              <w:jc w:val="left"/>
            </w:pPr>
            <w:r>
              <w:rPr>
                <w:rFonts w:ascii="Cambria" w:hAnsi="Cambria"/>
                <w:b w:val="false"/>
                <w:i w:val="false"/>
                <w:color w:val="000000"/>
                <w:sz w:val="22"/>
              </w:rPr>
              <w:t>Nguồn: đây là Problem 2:</w:t>
            </w:r>
            <w:r>
              <w:rPr>
                <w:rFonts w:ascii="Cambria" w:hAnsi="Cambria"/>
                <w:b w:val="false"/>
                <w:i w:val="false"/>
                <w:color w:val="000000"/>
                <w:sz w:val="22"/>
              </w:rPr>
              <w:t xml:space="preserve"> </w:t>
            </w:r>
            <w:r>
              <w:rPr>
                <w:rFonts w:ascii="Cambria" w:hAnsi="Cambria"/>
                <w:b w:val="false"/>
                <w:i w:val="false"/>
                <w:color w:val="000000"/>
                <w:sz w:val="22"/>
              </w:rPr>
              <w:t>“There</w:t>
            </w:r>
            <w:r>
              <w:rPr>
                <w:rFonts w:ascii="Cambria" w:hAnsi="Cambria"/>
                <w:b w:val="false"/>
                <w:i w:val="false"/>
                <w:color w:val="000000"/>
                <w:sz w:val="22"/>
              </w:rPr>
              <w:t xml:space="preserve"> is a trick involved” trong sách của Genrikh Altshuller</w:t>
            </w:r>
            <w:r>
              <w:rPr>
                <w:rFonts w:ascii="Cambria" w:hAnsi="Cambria"/>
                <w:b w:val="false"/>
                <w:i w:val="false"/>
                <w:color w:val="000000"/>
                <w:sz w:val="22"/>
              </w:rPr>
              <w:t xml:space="preserve"> </w:t>
            </w:r>
            <w:r>
              <w:rPr>
                <w:rFonts w:ascii="Cambria" w:hAnsi="Cambria"/>
                <w:b w:val="false"/>
                <w:i w:val="false"/>
                <w:color w:val="000000"/>
                <w:sz w:val="22"/>
              </w:rPr>
              <w:t>(And</w:t>
            </w:r>
            <w:r>
              <w:rPr>
                <w:rFonts w:ascii="Cambria" w:hAnsi="Cambria"/>
                <w:b w:val="false"/>
                <w:i w:val="false"/>
                <w:color w:val="000000"/>
                <w:sz w:val="22"/>
              </w:rPr>
              <w:t xml:space="preserve"> suddenly the inventor appeared)</w:t>
            </w:r>
          </w:p>
          <w:p>
            <w:pPr>
              <w:spacing w:after="0"/>
              <w:ind w:left="240"/>
              <w:jc w:val="left"/>
            </w:pPr>
            <w:r>
              <w:rPr>
                <w:rFonts w:ascii="Cambria" w:hAnsi="Cambria"/>
                <w:b w:val="false"/>
                <w:i w:val="false"/>
                <w:color w:val="000000"/>
                <w:sz w:val="22"/>
              </w:rPr>
              <w:t>Bổ sung thông tin về vấn đề: nếu làm sẵn khuôn kẹo bằng socola và đổ syrup đặc vào, thì tốc độ đổ syrup rất chậm, không phù hợp để sản xuất. Còn nếu nấu syrup nóng lên cho chảy nhanh, thì syrup nóng sẽ làm tan socola nên lớp vỏ socola sẽ bị thủng.</w:t>
            </w:r>
          </w:p>
        </w:tc>
      </w:tr>
      <w:tr>
        <w:trPr>
          <w:trHeight w:val="465" w:hRule="atLeast"/>
        </w:trPr>
        <w:tc>
          <w:tcPr>
            <w:tcW w:w="2028"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Mục-tiêu:</w:t>
            </w:r>
          </w:p>
        </w:tc>
        <w:tc>
          <w:tcPr>
            <w:tcW w:w="12012" w:type="dxa"/>
            <w:tcBorders>
              <w:top w:val="single" w:color="c1c7cd" w:sz="8"/>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Chế biến được kẹo có syrup lỏng bên trong lớp vỏ socola, quy trình chế biến đủ nhanh</w:t>
            </w:r>
          </w:p>
        </w:tc>
      </w:tr>
      <w:tr>
        <w:trPr>
          <w:trHeight w:val="465" w:hRule="atLeast"/>
        </w:trPr>
        <w:tc>
          <w:tcPr>
            <w:tcW w:w="2028"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Tham-khảo:</w:t>
            </w:r>
          </w:p>
        </w:tc>
        <w:tc>
          <w:tcPr>
            <w:tcW w:w="12012" w:type="dxa"/>
            <w:tcBorders>
              <w:top w:val="single" w:color="c1c7cd" w:sz="8"/>
              <w:left w:val="single" w:color="c1c7cd" w:sz="8"/>
            </w:tcBorders>
            <w:tcMar>
              <w:top w:w="75" w:type="dxa"/>
              <w:left w:w="120" w:type="dxa"/>
              <w:bottom w:w="75" w:type="dxa"/>
              <w:right w:w="120" w:type="dxa"/>
            </w:tcMar>
            <w:vAlign w:val="top"/>
          </w:tcPr>
          <w:p>
            <w:pPr>
              <w:spacing w:after="0"/>
              <w:ind w:left="240"/>
              <w:jc w:val="left"/>
            </w:pPr>
            <w:hyperlink r:id="rId6">
              <w:r>
                <w:rPr>
                  <w:rFonts w:ascii="Cambria" w:hAnsi="Cambria"/>
                  <w:b w:val="false"/>
                  <w:i w:val="false"/>
                  <w:color w:val="0000ff"/>
                  <w:sz w:val="22"/>
                  <w:u w:val="single"/>
                </w:rPr>
                <w:t>https://rosetta.vn/triz/bai-tap-thuc-hanh-giai-quyet-van-de-voi-triz-dot-2/</w:t>
              </w:r>
            </w:hyperlink>
          </w:p>
        </w:tc>
      </w:tr>
      <w:tr>
        <w:trPr>
          <w:trHeight w:val="465" w:hRule="atLeast"/>
        </w:trPr>
        <w:tc>
          <w:tcPr>
            <w:tcW w:w="2028"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Hình-ảnh:</w:t>
            </w:r>
          </w:p>
        </w:tc>
        <w:tc>
          <w:tcPr>
            <w:tcW w:w="12012"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2028"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Phim:</w:t>
            </w:r>
          </w:p>
        </w:tc>
        <w:tc>
          <w:tcPr>
            <w:tcW w:w="12012" w:type="dxa"/>
            <w:tcBorders>
              <w:top w:val="single" w:color="c1c7cd" w:sz="8"/>
              <w:left w:val="single" w:color="c1c7cd" w:sz="8"/>
            </w:tcBorders>
            <w:tcMar>
              <w:top w:w="75" w:type="dxa"/>
              <w:left w:w="120" w:type="dxa"/>
              <w:bottom w:w="75" w:type="dxa"/>
              <w:right w:w="120" w:type="dxa"/>
            </w:tcMar>
            <w:vAlign w:val="top"/>
          </w:tcPr>
          <w:p>
            <w:pPr>
              <w:spacing w:after="0"/>
              <w:ind w:left="240"/>
              <w:jc w:val="left"/>
            </w:pPr>
            <w:hyperlink r:id="rId7">
              <w:r>
                <w:rPr>
                  <w:rFonts w:ascii="Cambria" w:hAnsi="Cambria"/>
                  <w:b w:val="false"/>
                  <w:i w:val="false"/>
                  <w:color w:val="0000ff"/>
                  <w:sz w:val="22"/>
                  <w:u w:val="single"/>
                </w:rPr>
                <w:t>https://youtu.be/ouWWuwW21ZI?list=PLMRmpqs_C2FPMFLL7_AGn5uZ489wrH7Nj</w:t>
              </w:r>
            </w:hyperlink>
            <w:r>
              <w:rPr>
                <w:rFonts w:ascii="Cambria" w:hAnsi="Cambria"/>
                <w:b w:val="false"/>
                <w:i w:val="false"/>
                <w:color w:val="000000"/>
                <w:sz w:val="22"/>
              </w:rPr>
              <w:t xml:space="preserve"> </w:t>
            </w:r>
            <w:r>
              <w:rPr>
                <w:rFonts w:ascii="Cambria" w:hAnsi="Cambria"/>
                <w:b w:val="false"/>
                <w:i w:val="false"/>
                <w:color w:val="000000"/>
                <w:sz w:val="22"/>
              </w:rPr>
              <w:t>(Phim</w:t>
            </w:r>
            <w:r>
              <w:rPr>
                <w:rFonts w:ascii="Cambria" w:hAnsi="Cambria"/>
                <w:b w:val="false"/>
                <w:i w:val="false"/>
                <w:color w:val="000000"/>
                <w:sz w:val="22"/>
              </w:rPr>
              <w:t xml:space="preserve"> TRIZ Tales 1, Nina at School, của dự án TETRIS)</w:t>
            </w:r>
          </w:p>
        </w:tc>
      </w:tr>
    </w:tbl>
    <w:p>
      <w:pPr>
        <w:spacing w:after="0"/>
        <w:ind w:left="120"/>
        <w:jc w:val="left"/>
      </w:pPr>
    </w:p>
    <w:p>
      <w:pPr>
        <w:spacing w:after="0"/>
        <w:ind w:left="120"/>
        <w:jc w:val="left"/>
      </w:pPr>
      <w:r>
        <w:rPr>
          <w:rFonts w:ascii="Cambria" w:hAnsi="Cambria"/>
          <w:b w:val="false"/>
          <w:i w:val="false"/>
          <w:color w:val="000000"/>
          <w:sz w:val="22"/>
        </w:rPr>
        <w:t>Bảng 3.1. Mô hình hóa phân tích vấn đề - Hệ thống</w:t>
      </w:r>
    </w:p>
    <w:tbl>
      <w:tblPr>
        <w:tblW w:w="0" w:type="auto"/>
        <w:tblCellSpacing w:w="0" w:type="dxa"/>
        <w:tblInd w:w="115" w:type="dxa"/>
        <w:tblBorders>
          <w:top w:val="single" w:color="c1c7cd" w:sz="8"/>
          <w:left w:val="single" w:color="c1c7cd" w:sz="8"/>
          <w:bottom w:val="single" w:color="c1c7cd" w:sz="8"/>
          <w:right w:val="single" w:color="c1c7cd" w:sz="8"/>
          <w:insideH w:val="none"/>
          <w:insideV w:val="none"/>
        </w:tblBorders>
      </w:tblPr>
      <w:tblGrid>
        <w:gridCol w:w="2564"/>
        <w:gridCol w:w="11476"/>
      </w:tblGrid>
      <w:tr>
        <w:trPr>
          <w:trHeight w:val="450" w:hRule="atLeast"/>
        </w:trPr>
        <w:tc>
          <w:tcPr>
            <w:tcW w:w="2564" w:type="dxa"/>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Hệ-thống:</w:t>
            </w:r>
          </w:p>
        </w:tc>
        <w:tc>
          <w:tcPr>
            <w:tcW w:w="11476" w:type="dxa"/>
            <w:tcBorders>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Kẹo socola có chứa syrup</w:t>
            </w:r>
          </w:p>
        </w:tc>
      </w:tr>
      <w:tr>
        <w:trPr>
          <w:trHeight w:val="465" w:hRule="atLeast"/>
        </w:trPr>
        <w:tc>
          <w:tcPr>
            <w:tcW w:w="2564"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Mô-hình:</w:t>
            </w:r>
          </w:p>
        </w:tc>
        <w:tc>
          <w:tcPr>
            <w:tcW w:w="11476" w:type="dxa"/>
            <w:tcBorders>
              <w:top w:val="single" w:color="c1c7cd" w:sz="8"/>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(liệt kê: các thành phần, sự tương tác giữa các thành phần)</w:t>
            </w:r>
          </w:p>
          <w:p>
            <w:pPr>
              <w:spacing w:after="0"/>
              <w:ind w:left="240"/>
              <w:jc w:val="left"/>
            </w:pPr>
            <w:r>
              <w:rPr>
                <w:rFonts w:ascii="Cambria" w:hAnsi="Cambria"/>
                <w:b w:val="false"/>
                <w:i w:val="false"/>
                <w:color w:val="000000"/>
                <w:sz w:val="22"/>
              </w:rPr>
              <w:t>Socola, syrup, môi trường bên ngoài</w:t>
            </w:r>
          </w:p>
        </w:tc>
      </w:tr>
      <w:tr>
        <w:trPr>
          <w:trHeight w:val="465" w:hRule="atLeast"/>
        </w:trPr>
        <w:tc>
          <w:tcPr>
            <w:tcW w:w="2564"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Chức-năng:</w:t>
            </w:r>
          </w:p>
        </w:tc>
        <w:tc>
          <w:tcPr>
            <w:tcW w:w="11476" w:type="dxa"/>
            <w:tcBorders>
              <w:top w:val="single" w:color="c1c7cd" w:sz="8"/>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(&lt;vật mang chức năng&gt; &lt;hành động&gt; &lt;làm thay đổi tính chất của đối tượng&gt;)</w:t>
            </w:r>
          </w:p>
          <w:p>
            <w:pPr>
              <w:spacing w:after="0"/>
              <w:ind w:left="240"/>
              <w:jc w:val="left"/>
            </w:pPr>
            <w:r>
              <w:rPr>
                <w:rFonts w:ascii="Cambria" w:hAnsi="Cambria"/>
                <w:b w:val="false"/>
                <w:i w:val="false"/>
                <w:color w:val="000000"/>
                <w:sz w:val="22"/>
              </w:rPr>
              <w:t>Socola rắn bao bên ngoài syrup lỏng.</w:t>
            </w:r>
          </w:p>
        </w:tc>
      </w:tr>
    </w:tbl>
    <w:p>
      <w:pPr>
        <w:spacing w:after="0"/>
        <w:ind w:left="120"/>
        <w:jc w:val="left"/>
      </w:pPr>
    </w:p>
    <w:p>
      <w:pPr>
        <w:spacing w:after="0"/>
        <w:ind w:left="120"/>
        <w:jc w:val="left"/>
      </w:pPr>
      <w:r>
        <w:rPr>
          <w:rFonts w:ascii="Cambria" w:hAnsi="Cambria"/>
          <w:b w:val="false"/>
          <w:i w:val="false"/>
          <w:color w:val="000000"/>
          <w:sz w:val="22"/>
        </w:rPr>
        <w:t>Bảng 3.2. Mô hình hóa phân tích vấn đề - Màn hình 9 hệ</w:t>
      </w:r>
    </w:p>
    <w:tbl>
      <w:tblPr>
        <w:tblW w:w="0" w:type="auto"/>
        <w:tblCellSpacing w:w="0" w:type="dxa"/>
        <w:tblInd w:w="115" w:type="dxa"/>
        <w:tblBorders>
          <w:top w:val="single" w:color="c1c7cd" w:sz="8"/>
          <w:left w:val="single" w:color="c1c7cd" w:sz="8"/>
          <w:bottom w:val="single" w:color="c1c7cd" w:sz="8"/>
          <w:right w:val="single" w:color="c1c7cd" w:sz="8"/>
          <w:insideH w:val="none"/>
          <w:insideV w:val="none"/>
        </w:tblBorders>
      </w:tblPr>
      <w:tblGrid>
        <w:gridCol w:w="3022"/>
        <w:gridCol w:w="11018"/>
      </w:tblGrid>
      <w:tr>
        <w:trPr>
          <w:trHeight w:val="450" w:hRule="atLeast"/>
        </w:trPr>
        <w:tc>
          <w:tcPr>
            <w:tcW w:w="3022" w:type="dxa"/>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Hệ-con-trong-quá-khứ:</w:t>
            </w:r>
          </w:p>
        </w:tc>
        <w:tc>
          <w:tcPr>
            <w:tcW w:w="11018" w:type="dxa"/>
            <w:tcBorders>
              <w:left w:val="single" w:color="c1c7cd" w:sz="8"/>
            </w:tcBorders>
            <w:tcMar>
              <w:top w:w="75" w:type="dxa"/>
              <w:left w:w="120" w:type="dxa"/>
              <w:bottom w:w="75" w:type="dxa"/>
              <w:right w:w="120" w:type="dxa"/>
            </w:tcMar>
            <w:vAlign w:val="top"/>
          </w:tcPr>
          <w:p/>
        </w:tc>
      </w:tr>
      <w:tr>
        <w:trPr>
          <w:trHeight w:val="465" w:hRule="atLeast"/>
        </w:trPr>
        <w:tc>
          <w:tcPr>
            <w:tcW w:w="30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Hệ-con-hiện-tại:</w:t>
            </w:r>
          </w:p>
        </w:tc>
        <w:tc>
          <w:tcPr>
            <w:tcW w:w="11018"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30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Hệ-con-trong-tương-lai:</w:t>
            </w:r>
          </w:p>
        </w:tc>
        <w:tc>
          <w:tcPr>
            <w:tcW w:w="11018"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30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Hệ-trong-quá-khứ:</w:t>
            </w:r>
          </w:p>
        </w:tc>
        <w:tc>
          <w:tcPr>
            <w:tcW w:w="11018"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30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Hệ-hiện-tại:</w:t>
            </w:r>
          </w:p>
        </w:tc>
        <w:tc>
          <w:tcPr>
            <w:tcW w:w="11018" w:type="dxa"/>
            <w:tcBorders>
              <w:top w:val="single" w:color="c1c7cd" w:sz="8"/>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 </w:t>
            </w:r>
          </w:p>
        </w:tc>
      </w:tr>
      <w:tr>
        <w:trPr>
          <w:trHeight w:val="465" w:hRule="atLeast"/>
        </w:trPr>
        <w:tc>
          <w:tcPr>
            <w:tcW w:w="30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Hệ-trong-tương-lai:</w:t>
            </w:r>
          </w:p>
        </w:tc>
        <w:tc>
          <w:tcPr>
            <w:tcW w:w="11018"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30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Hệ-trên-trong-quá-khứ:</w:t>
            </w:r>
          </w:p>
        </w:tc>
        <w:tc>
          <w:tcPr>
            <w:tcW w:w="11018"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30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Hệ-trên-hiện-tại:</w:t>
            </w:r>
          </w:p>
        </w:tc>
        <w:tc>
          <w:tcPr>
            <w:tcW w:w="11018"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30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Hệ-trên-trong-tương-lai:</w:t>
            </w:r>
          </w:p>
        </w:tc>
        <w:tc>
          <w:tcPr>
            <w:tcW w:w="11018" w:type="dxa"/>
            <w:tcBorders>
              <w:top w:val="single" w:color="c1c7cd" w:sz="8"/>
              <w:left w:val="single" w:color="c1c7cd" w:sz="8"/>
            </w:tcBorders>
            <w:tcMar>
              <w:top w:w="75" w:type="dxa"/>
              <w:left w:w="120" w:type="dxa"/>
              <w:bottom w:w="75" w:type="dxa"/>
              <w:right w:w="120" w:type="dxa"/>
            </w:tcMar>
            <w:vAlign w:val="top"/>
          </w:tcPr>
          <w:p/>
        </w:tc>
      </w:tr>
    </w:tbl>
    <w:p>
      <w:pPr>
        <w:spacing w:after="0"/>
        <w:ind w:left="120"/>
        <w:jc w:val="left"/>
      </w:pPr>
    </w:p>
    <w:p>
      <w:pPr>
        <w:spacing w:after="0"/>
        <w:ind w:left="120"/>
        <w:jc w:val="left"/>
      </w:pPr>
      <w:r>
        <w:rPr>
          <w:rFonts w:ascii="Cambria" w:hAnsi="Cambria"/>
          <w:b w:val="false"/>
          <w:i w:val="false"/>
          <w:color w:val="000000"/>
          <w:sz w:val="22"/>
        </w:rPr>
        <w:t>Bảng 3.3. Mô hình hóa phân tích vấn đề - Kết quả lý tưởng cuối cùng</w:t>
      </w:r>
    </w:p>
    <w:tbl>
      <w:tblPr>
        <w:tblW w:w="0" w:type="auto"/>
        <w:tblCellSpacing w:w="0" w:type="dxa"/>
        <w:tblInd w:w="115" w:type="dxa"/>
        <w:tblBorders>
          <w:top w:val="single" w:color="c1c7cd" w:sz="8"/>
          <w:left w:val="single" w:color="c1c7cd" w:sz="8"/>
          <w:bottom w:val="single" w:color="c1c7cd" w:sz="8"/>
          <w:right w:val="single" w:color="c1c7cd" w:sz="8"/>
          <w:insideH w:val="none"/>
          <w:insideV w:val="none"/>
        </w:tblBorders>
      </w:tblPr>
      <w:tblGrid>
        <w:gridCol w:w="3253"/>
        <w:gridCol w:w="10787"/>
      </w:tblGrid>
      <w:tr>
        <w:trPr>
          <w:trHeight w:val="450" w:hRule="atLeast"/>
        </w:trPr>
        <w:tc>
          <w:tcPr>
            <w:tcW w:w="3253" w:type="dxa"/>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Kết-quả-lý-tưởng-cuối-cùng:</w:t>
            </w:r>
          </w:p>
        </w:tc>
        <w:tc>
          <w:tcPr>
            <w:tcW w:w="10787" w:type="dxa"/>
            <w:tcBorders>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(tình trạng mà chức năng của hệ được thực hiện một cách tự động, có sẵn, không cần phải can thiệp gì thêm)</w:t>
            </w:r>
          </w:p>
          <w:p>
            <w:pPr>
              <w:spacing w:after="0"/>
              <w:ind w:left="240"/>
              <w:jc w:val="left"/>
            </w:pPr>
            <w:r>
              <w:rPr>
                <w:rFonts w:ascii="Cambria" w:hAnsi="Cambria"/>
                <w:b w:val="false"/>
                <w:i w:val="false"/>
                <w:color w:val="000000"/>
                <w:sz w:val="22"/>
              </w:rPr>
              <w:t>Không tốn thời gian để cho socola bao bọc syrup.</w:t>
            </w:r>
            <w:r>
              <w:rPr>
                <w:rFonts w:ascii="Cambria" w:hAnsi="Cambria"/>
                <w:b w:val="false"/>
                <w:i w:val="false"/>
                <w:color w:val="000000"/>
                <w:sz w:val="22"/>
              </w:rPr>
              <w:t xml:space="preserve"> </w:t>
            </w:r>
            <w:r>
              <w:rPr>
                <w:rFonts w:ascii="Cambria" w:hAnsi="Cambria"/>
                <w:b w:val="false"/>
                <w:i w:val="false"/>
                <w:color w:val="000000"/>
                <w:sz w:val="22"/>
              </w:rPr>
              <w:t>(có</w:t>
            </w:r>
            <w:r>
              <w:rPr>
                <w:rFonts w:ascii="Cambria" w:hAnsi="Cambria"/>
                <w:b w:val="false"/>
                <w:i w:val="false"/>
                <w:color w:val="000000"/>
                <w:sz w:val="22"/>
              </w:rPr>
              <w:t xml:space="preserve"> ngay lập tức)</w:t>
            </w:r>
          </w:p>
        </w:tc>
      </w:tr>
    </w:tbl>
    <w:p>
      <w:pPr>
        <w:spacing w:after="0"/>
        <w:ind w:left="120"/>
        <w:jc w:val="left"/>
      </w:pPr>
    </w:p>
    <w:p>
      <w:pPr>
        <w:spacing w:after="0"/>
        <w:ind w:left="120"/>
        <w:jc w:val="left"/>
      </w:pPr>
      <w:r>
        <w:rPr>
          <w:rFonts w:ascii="Cambria" w:hAnsi="Cambria"/>
          <w:b w:val="false"/>
          <w:i w:val="false"/>
          <w:color w:val="000000"/>
          <w:sz w:val="22"/>
        </w:rPr>
        <w:t>Bảng 3.4. Mô hình hóa phân tích vấn đề - Các mâu thuẫn</w:t>
      </w:r>
    </w:p>
    <w:tbl>
      <w:tblPr>
        <w:tblW w:w="0" w:type="auto"/>
        <w:tblCellSpacing w:w="0" w:type="dxa"/>
        <w:tblInd w:w="115" w:type="dxa"/>
        <w:tblBorders>
          <w:top w:val="single" w:color="c1c7cd" w:sz="8"/>
          <w:left w:val="single" w:color="c1c7cd" w:sz="8"/>
          <w:bottom w:val="single" w:color="c1c7cd" w:sz="8"/>
          <w:right w:val="single" w:color="c1c7cd" w:sz="8"/>
          <w:insideH w:val="none"/>
          <w:insideV w:val="none"/>
        </w:tblBorders>
      </w:tblPr>
      <w:tblGrid>
        <w:gridCol w:w="3218"/>
        <w:gridCol w:w="10822"/>
      </w:tblGrid>
      <w:tr>
        <w:trPr>
          <w:trHeight w:val="450" w:hRule="atLeast"/>
        </w:trPr>
        <w:tc>
          <w:tcPr>
            <w:tcW w:w="3218" w:type="dxa"/>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Mâu-thuẫn-hành-chính:</w:t>
            </w:r>
          </w:p>
        </w:tc>
        <w:tc>
          <w:tcPr>
            <w:tcW w:w="10822" w:type="dxa"/>
            <w:tcBorders>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Bao được socola bên ngoài syrup trong thời gian chế biến ngắn.</w:t>
            </w:r>
          </w:p>
        </w:tc>
      </w:tr>
      <w:tr>
        <w:trPr>
          <w:trHeight w:val="465" w:hRule="atLeast"/>
        </w:trPr>
        <w:tc>
          <w:tcPr>
            <w:tcW w:w="3218"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Mâu-thuẫn-kỹ-thuật:</w:t>
            </w:r>
          </w:p>
        </w:tc>
        <w:tc>
          <w:tcPr>
            <w:tcW w:w="10822" w:type="dxa"/>
            <w:tcBorders>
              <w:top w:val="single" w:color="c1c7cd" w:sz="8"/>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(NẾU &lt;làm điều gì đó&gt; THÌ &lt;thông số A tốt lên&gt; NHƯNG &lt;thông số B xấu đi&gt;) </w:t>
            </w:r>
          </w:p>
          <w:p>
            <w:pPr>
              <w:spacing w:after="0"/>
              <w:ind w:left="240"/>
              <w:jc w:val="left"/>
            </w:pPr>
            <w:r>
              <w:rPr>
                <w:rFonts w:ascii="Cambria" w:hAnsi="Cambria"/>
                <w:b w:val="false"/>
                <w:i w:val="false"/>
                <w:color w:val="000000"/>
                <w:sz w:val="22"/>
              </w:rPr>
              <w:t>Nếu syrup nấu nóng thì chảy nhanh, nhưng làm mất tính rắn của socola.</w:t>
            </w:r>
          </w:p>
          <w:p>
            <w:pPr>
              <w:spacing w:after="0"/>
              <w:ind w:left="240"/>
              <w:jc w:val="left"/>
            </w:pPr>
            <w:r>
              <w:rPr>
                <w:rFonts w:ascii="Cambria" w:hAnsi="Cambria"/>
                <w:b w:val="false"/>
                <w:i w:val="false"/>
                <w:color w:val="000000"/>
                <w:sz w:val="22"/>
              </w:rPr>
              <w:t>Nếu syrup nguội thì không tác động biến đổi tính chất socola., nhưng chảy chậm</w:t>
            </w:r>
            <w:r>
              <w:rPr>
                <w:rFonts w:ascii="Cambria" w:hAnsi="Cambria"/>
                <w:b w:val="false"/>
                <w:i w:val="false"/>
                <w:color w:val="000000"/>
                <w:sz w:val="22"/>
              </w:rPr>
              <w:t xml:space="preserve"> </w:t>
            </w:r>
            <w:r>
              <w:rPr>
                <w:rFonts w:ascii="Cambria" w:hAnsi="Cambria"/>
                <w:b w:val="false"/>
                <w:i w:val="false"/>
                <w:color w:val="000000"/>
                <w:sz w:val="22"/>
              </w:rPr>
              <w:t>(làm</w:t>
            </w:r>
            <w:r>
              <w:rPr>
                <w:rFonts w:ascii="Cambria" w:hAnsi="Cambria"/>
                <w:b w:val="false"/>
                <w:i w:val="false"/>
                <w:color w:val="000000"/>
                <w:sz w:val="22"/>
              </w:rPr>
              <w:t xml:space="preserve"> mất thời gian). </w:t>
            </w:r>
          </w:p>
        </w:tc>
      </w:tr>
      <w:tr>
        <w:trPr>
          <w:trHeight w:val="465" w:hRule="atLeast"/>
        </w:trPr>
        <w:tc>
          <w:tcPr>
            <w:tcW w:w="3218"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Mâu-thuẫn-vật-lý:</w:t>
            </w:r>
          </w:p>
        </w:tc>
        <w:tc>
          <w:tcPr>
            <w:tcW w:w="10822" w:type="dxa"/>
            <w:tcBorders>
              <w:top w:val="single" w:color="c1c7cd" w:sz="8"/>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(&lt;một thông số nào đó của hệ thống&gt; cần phải VỪA CÓ &lt;tính chất +P &gt; lại VỪA CÓ &lt;tính chất</w:t>
            </w:r>
            <w:r>
              <w:rPr>
                <w:rFonts w:ascii="Cambria" w:hAnsi="Cambria"/>
                <w:b w:val="false"/>
                <w:i w:val="false"/>
                <w:color w:val="000000"/>
                <w:sz w:val="22"/>
              </w:rPr>
              <w:t xml:space="preserve"> </w:t>
            </w:r>
            <w:r>
              <w:rPr>
                <w:rFonts w:ascii="Cambria" w:hAnsi="Cambria"/>
                <w:b w:val="false"/>
                <w:i w:val="false"/>
                <w:color w:val="000000"/>
                <w:sz w:val="22"/>
              </w:rPr>
              <w:t>-P</w:t>
            </w:r>
            <w:r>
              <w:rPr>
                <w:rFonts w:ascii="Cambria" w:hAnsi="Cambria"/>
                <w:b w:val="false"/>
                <w:i w:val="false"/>
                <w:color w:val="000000"/>
                <w:sz w:val="22"/>
              </w:rPr>
              <w:t xml:space="preserve"> &gt;)</w:t>
            </w:r>
          </w:p>
          <w:p>
            <w:pPr>
              <w:spacing w:after="0"/>
              <w:ind w:left="240"/>
              <w:jc w:val="left"/>
            </w:pPr>
            <w:r>
              <w:rPr>
                <w:rFonts w:ascii="Cambria" w:hAnsi="Cambria"/>
                <w:b w:val="false"/>
                <w:i w:val="false"/>
                <w:color w:val="000000"/>
                <w:sz w:val="22"/>
              </w:rPr>
              <w:t>Syrup phải vừa ở thể rắn để nằm trong kẹo, vừa ở thể lỏng để chảy nhanh.</w:t>
            </w:r>
          </w:p>
          <w:p>
            <w:pPr>
              <w:spacing w:after="0"/>
              <w:ind w:left="240"/>
              <w:jc w:val="left"/>
            </w:pPr>
            <w:r>
              <w:rPr>
                <w:rFonts w:ascii="Cambria" w:hAnsi="Cambria"/>
                <w:b w:val="false"/>
                <w:i w:val="false"/>
                <w:color w:val="000000"/>
                <w:sz w:val="22"/>
              </w:rPr>
              <w:t>Nhiệt độ của syrup vừa thấp</w:t>
            </w:r>
            <w:r>
              <w:rPr>
                <w:rFonts w:ascii="Cambria" w:hAnsi="Cambria"/>
                <w:b w:val="false"/>
                <w:i w:val="false"/>
                <w:color w:val="000000"/>
                <w:sz w:val="22"/>
              </w:rPr>
              <w:t xml:space="preserve"> </w:t>
            </w:r>
            <w:r>
              <w:rPr>
                <w:rFonts w:ascii="Cambria" w:hAnsi="Cambria"/>
                <w:b w:val="false"/>
                <w:i w:val="false"/>
                <w:color w:val="000000"/>
                <w:sz w:val="22"/>
              </w:rPr>
              <w:t>(để</w:t>
            </w:r>
            <w:r>
              <w:rPr>
                <w:rFonts w:ascii="Cambria" w:hAnsi="Cambria"/>
                <w:b w:val="false"/>
                <w:i w:val="false"/>
                <w:color w:val="000000"/>
                <w:sz w:val="22"/>
              </w:rPr>
              <w:t xml:space="preserve"> không làm tan socola), vừa cao</w:t>
            </w:r>
            <w:r>
              <w:rPr>
                <w:rFonts w:ascii="Cambria" w:hAnsi="Cambria"/>
                <w:b w:val="false"/>
                <w:i w:val="false"/>
                <w:color w:val="000000"/>
                <w:sz w:val="22"/>
              </w:rPr>
              <w:t xml:space="preserve"> </w:t>
            </w:r>
            <w:r>
              <w:rPr>
                <w:rFonts w:ascii="Cambria" w:hAnsi="Cambria"/>
                <w:b w:val="false"/>
                <w:i w:val="false"/>
                <w:color w:val="000000"/>
                <w:sz w:val="22"/>
              </w:rPr>
              <w:t>(để</w:t>
            </w:r>
            <w:r>
              <w:rPr>
                <w:rFonts w:ascii="Cambria" w:hAnsi="Cambria"/>
                <w:b w:val="false"/>
                <w:i w:val="false"/>
                <w:color w:val="000000"/>
                <w:sz w:val="22"/>
              </w:rPr>
              <w:t xml:space="preserve"> chảy nhanh hơn).</w:t>
            </w:r>
          </w:p>
        </w:tc>
      </w:tr>
    </w:tbl>
    <w:p>
      <w:pPr>
        <w:spacing w:after="0"/>
        <w:ind w:left="120"/>
        <w:jc w:val="left"/>
      </w:pPr>
    </w:p>
    <w:p>
      <w:pPr>
        <w:spacing w:after="0"/>
        <w:ind w:left="120"/>
        <w:jc w:val="left"/>
      </w:pPr>
      <w:r>
        <w:rPr>
          <w:rFonts w:ascii="Cambria" w:hAnsi="Cambria"/>
          <w:b w:val="false"/>
          <w:i w:val="false"/>
          <w:color w:val="000000"/>
          <w:sz w:val="22"/>
        </w:rPr>
        <w:t>Bảng 3.5. Mô hình hóa phân tích vấn đề - Tài nguyên trong hệ thống và ngoài môi trường</w:t>
      </w:r>
    </w:p>
    <w:tbl>
      <w:tblPr>
        <w:tblW w:w="0" w:type="auto"/>
        <w:tblCellSpacing w:w="0" w:type="dxa"/>
        <w:tblInd w:w="115" w:type="dxa"/>
        <w:tblBorders>
          <w:top w:val="single" w:color="c1c7cd" w:sz="8"/>
          <w:left w:val="single" w:color="c1c7cd" w:sz="8"/>
          <w:bottom w:val="single" w:color="c1c7cd" w:sz="8"/>
          <w:right w:val="single" w:color="c1c7cd" w:sz="8"/>
          <w:insideH w:val="none"/>
          <w:insideV w:val="none"/>
        </w:tblBorders>
      </w:tblPr>
      <w:tblGrid>
        <w:gridCol w:w="5226"/>
        <w:gridCol w:w="8814"/>
      </w:tblGrid>
      <w:tr>
        <w:trPr>
          <w:trHeight w:val="450" w:hRule="atLeast"/>
        </w:trPr>
        <w:tc>
          <w:tcPr>
            <w:tcW w:w="5226" w:type="dxa"/>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Tài-nguyên-dạng-không-gian-hoặc-trường:</w:t>
            </w:r>
          </w:p>
        </w:tc>
        <w:tc>
          <w:tcPr>
            <w:tcW w:w="8814" w:type="dxa"/>
            <w:tcBorders>
              <w:left w:val="single" w:color="c1c7cd" w:sz="8"/>
            </w:tcBorders>
            <w:tcMar>
              <w:top w:w="75" w:type="dxa"/>
              <w:left w:w="120" w:type="dxa"/>
              <w:bottom w:w="75" w:type="dxa"/>
              <w:right w:w="120" w:type="dxa"/>
            </w:tcMar>
            <w:vAlign w:val="top"/>
          </w:tcPr>
          <w:p/>
        </w:tc>
      </w:tr>
      <w:tr>
        <w:trPr>
          <w:trHeight w:val="465" w:hRule="atLeast"/>
        </w:trPr>
        <w:tc>
          <w:tcPr>
            <w:tcW w:w="5226"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Tài-nguyên-dạng-vật-chất:</w:t>
            </w:r>
          </w:p>
        </w:tc>
        <w:tc>
          <w:tcPr>
            <w:tcW w:w="8814"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5226"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Tài-nguyên-dạng-thời-gian:</w:t>
            </w:r>
          </w:p>
        </w:tc>
        <w:tc>
          <w:tcPr>
            <w:tcW w:w="8814" w:type="dxa"/>
            <w:tcBorders>
              <w:top w:val="single" w:color="c1c7cd" w:sz="8"/>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 </w:t>
            </w:r>
          </w:p>
        </w:tc>
      </w:tr>
      <w:tr>
        <w:trPr>
          <w:trHeight w:val="465" w:hRule="atLeast"/>
        </w:trPr>
        <w:tc>
          <w:tcPr>
            <w:tcW w:w="5226"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Tài-nguyên-dạng-cấu-trúc:</w:t>
            </w:r>
          </w:p>
        </w:tc>
        <w:tc>
          <w:tcPr>
            <w:tcW w:w="8814"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5226"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Tài-nguyên-dạng-năng-lượng:</w:t>
            </w:r>
          </w:p>
        </w:tc>
        <w:tc>
          <w:tcPr>
            <w:tcW w:w="8814"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5226"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Tài-nguyên-dạng-thông-tin:</w:t>
            </w:r>
          </w:p>
        </w:tc>
        <w:tc>
          <w:tcPr>
            <w:tcW w:w="8814" w:type="dxa"/>
            <w:tcBorders>
              <w:top w:val="single" w:color="c1c7cd" w:sz="8"/>
              <w:left w:val="single" w:color="c1c7cd" w:sz="8"/>
            </w:tcBorders>
            <w:tcMar>
              <w:top w:w="75" w:type="dxa"/>
              <w:left w:w="120" w:type="dxa"/>
              <w:bottom w:w="75" w:type="dxa"/>
              <w:right w:w="120" w:type="dxa"/>
            </w:tcMar>
            <w:vAlign w:val="top"/>
          </w:tcPr>
          <w:p/>
        </w:tc>
      </w:tr>
    </w:tbl>
    <w:p>
      <w:pPr>
        <w:spacing w:after="0"/>
        <w:ind w:left="120"/>
        <w:jc w:val="left"/>
      </w:pPr>
    </w:p>
    <w:p>
      <w:pPr>
        <w:spacing w:after="0"/>
        <w:ind w:left="120"/>
        <w:jc w:val="left"/>
      </w:pPr>
      <w:r>
        <w:rPr>
          <w:rFonts w:ascii="Cambria" w:hAnsi="Cambria"/>
          <w:b w:val="false"/>
          <w:i w:val="false"/>
          <w:color w:val="000000"/>
          <w:sz w:val="22"/>
        </w:rPr>
        <w:t>Bảng 4. Tiến trình giải quyết vấn đề - Dựa trên 40 thủ thuật sáng tạo</w:t>
      </w:r>
    </w:p>
    <w:tbl>
      <w:tblPr>
        <w:tblW w:w="0" w:type="auto"/>
        <w:tblCellSpacing w:w="0" w:type="dxa"/>
        <w:tblInd w:w="115" w:type="dxa"/>
        <w:tblBorders>
          <w:top w:val="single" w:color="c1c7cd" w:sz="8"/>
          <w:left w:val="single" w:color="c1c7cd" w:sz="8"/>
          <w:bottom w:val="single" w:color="c1c7cd" w:sz="8"/>
          <w:right w:val="single" w:color="c1c7cd" w:sz="8"/>
          <w:insideH w:val="none"/>
          <w:insideV w:val="none"/>
        </w:tblBorders>
      </w:tblPr>
      <w:tblGrid>
        <w:gridCol w:w="2756"/>
        <w:gridCol w:w="11284"/>
      </w:tblGrid>
      <w:tr>
        <w:trPr>
          <w:trHeight w:val="450" w:hRule="atLeast"/>
        </w:trPr>
        <w:tc>
          <w:tcPr>
            <w:tcW w:w="2756" w:type="dxa"/>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Thông-số-cần-cải-tiến:</w:t>
            </w:r>
          </w:p>
        </w:tc>
        <w:tc>
          <w:tcPr>
            <w:tcW w:w="11284" w:type="dxa"/>
            <w:tcBorders>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9: Speed</w:t>
            </w:r>
            <w:r>
              <w:rPr>
                <w:rFonts w:ascii="Cambria" w:hAnsi="Cambria"/>
                <w:b w:val="false"/>
                <w:i w:val="false"/>
                <w:color w:val="000000"/>
                <w:sz w:val="22"/>
              </w:rPr>
              <w:t xml:space="preserve"> </w:t>
            </w:r>
            <w:r>
              <w:rPr>
                <w:rFonts w:ascii="Cambria" w:hAnsi="Cambria"/>
                <w:b w:val="false"/>
                <w:i w:val="false"/>
                <w:color w:val="000000"/>
                <w:sz w:val="22"/>
              </w:rPr>
              <w:t>(tốc</w:t>
            </w:r>
            <w:r>
              <w:rPr>
                <w:rFonts w:ascii="Cambria" w:hAnsi="Cambria"/>
                <w:b w:val="false"/>
                <w:i w:val="false"/>
                <w:color w:val="000000"/>
                <w:sz w:val="22"/>
              </w:rPr>
              <w:t xml:space="preserve"> độ)</w:t>
            </w:r>
          </w:p>
        </w:tc>
      </w:tr>
      <w:tr>
        <w:trPr>
          <w:trHeight w:val="465" w:hRule="atLeast"/>
        </w:trPr>
        <w:tc>
          <w:tcPr>
            <w:tcW w:w="2756"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Thông-số-bị-ảnh-hưởng:</w:t>
            </w:r>
          </w:p>
        </w:tc>
        <w:tc>
          <w:tcPr>
            <w:tcW w:w="11284" w:type="dxa"/>
            <w:tcBorders>
              <w:top w:val="single" w:color="c1c7cd" w:sz="8"/>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32: Ease of manufacture</w:t>
            </w:r>
            <w:r>
              <w:rPr>
                <w:rFonts w:ascii="Cambria" w:hAnsi="Cambria"/>
                <w:b w:val="false"/>
                <w:i w:val="false"/>
                <w:color w:val="000000"/>
                <w:sz w:val="22"/>
              </w:rPr>
              <w:t xml:space="preserve"> </w:t>
            </w:r>
            <w:r>
              <w:rPr>
                <w:rFonts w:ascii="Cambria" w:hAnsi="Cambria"/>
                <w:b w:val="false"/>
                <w:i w:val="false"/>
                <w:color w:val="000000"/>
                <w:sz w:val="22"/>
              </w:rPr>
              <w:t>(dễ</w:t>
            </w:r>
            <w:r>
              <w:rPr>
                <w:rFonts w:ascii="Cambria" w:hAnsi="Cambria"/>
                <w:b w:val="false"/>
                <w:i w:val="false"/>
                <w:color w:val="000000"/>
                <w:sz w:val="22"/>
              </w:rPr>
              <w:t xml:space="preserve"> chế tạo)</w:t>
            </w:r>
          </w:p>
        </w:tc>
      </w:tr>
      <w:tr>
        <w:trPr>
          <w:trHeight w:val="465" w:hRule="atLeast"/>
        </w:trPr>
        <w:tc>
          <w:tcPr>
            <w:tcW w:w="2756"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Các-thủ-thuật-được-gợi-ý:</w:t>
            </w:r>
          </w:p>
        </w:tc>
        <w:tc>
          <w:tcPr>
            <w:tcW w:w="11284" w:type="dxa"/>
            <w:tcBorders>
              <w:top w:val="single" w:color="c1c7cd" w:sz="8"/>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13: The other way around</w:t>
            </w:r>
            <w:r>
              <w:rPr>
                <w:rFonts w:ascii="Cambria" w:hAnsi="Cambria"/>
                <w:b w:val="false"/>
                <w:i w:val="false"/>
                <w:color w:val="000000"/>
                <w:sz w:val="22"/>
              </w:rPr>
              <w:t xml:space="preserve"> </w:t>
            </w:r>
            <w:r>
              <w:rPr>
                <w:rFonts w:ascii="Cambria" w:hAnsi="Cambria"/>
                <w:b w:val="false"/>
                <w:i w:val="false"/>
                <w:color w:val="000000"/>
                <w:sz w:val="22"/>
              </w:rPr>
              <w:t>(Đảo</w:t>
            </w:r>
            <w:r>
              <w:rPr>
                <w:rFonts w:ascii="Cambria" w:hAnsi="Cambria"/>
                <w:b w:val="false"/>
                <w:i w:val="false"/>
                <w:color w:val="000000"/>
                <w:sz w:val="22"/>
              </w:rPr>
              <w:t xml:space="preserve"> ngược)</w:t>
            </w:r>
          </w:p>
          <w:p>
            <w:pPr>
              <w:spacing w:after="0"/>
              <w:ind w:left="240"/>
              <w:jc w:val="left"/>
            </w:pPr>
            <w:r>
              <w:rPr>
                <w:rFonts w:ascii="Cambria" w:hAnsi="Cambria"/>
                <w:b w:val="false"/>
                <w:i w:val="false"/>
                <w:color w:val="000000"/>
                <w:sz w:val="22"/>
              </w:rPr>
              <w:t>8: Anti-weight</w:t>
            </w:r>
            <w:r>
              <w:rPr>
                <w:rFonts w:ascii="Cambria" w:hAnsi="Cambria"/>
                <w:b w:val="false"/>
                <w:i w:val="false"/>
                <w:color w:val="000000"/>
                <w:sz w:val="22"/>
              </w:rPr>
              <w:t xml:space="preserve"> </w:t>
            </w:r>
            <w:r>
              <w:rPr>
                <w:rFonts w:ascii="Cambria" w:hAnsi="Cambria"/>
                <w:b w:val="false"/>
                <w:i w:val="false"/>
                <w:color w:val="000000"/>
                <w:sz w:val="22"/>
              </w:rPr>
              <w:t>(Phản</w:t>
            </w:r>
            <w:r>
              <w:rPr>
                <w:rFonts w:ascii="Cambria" w:hAnsi="Cambria"/>
                <w:b w:val="false"/>
                <w:i w:val="false"/>
                <w:color w:val="000000"/>
                <w:sz w:val="22"/>
              </w:rPr>
              <w:t xml:space="preserve"> khối lượng)</w:t>
            </w:r>
          </w:p>
          <w:p>
            <w:pPr>
              <w:spacing w:after="0"/>
              <w:ind w:left="240"/>
              <w:jc w:val="left"/>
            </w:pPr>
            <w:r>
              <w:rPr>
                <w:rFonts w:ascii="Cambria" w:hAnsi="Cambria"/>
                <w:b w:val="false"/>
                <w:i w:val="false"/>
                <w:color w:val="000000"/>
                <w:sz w:val="22"/>
              </w:rPr>
              <w:t>35: Parameter change</w:t>
            </w:r>
            <w:r>
              <w:rPr>
                <w:rFonts w:ascii="Cambria" w:hAnsi="Cambria"/>
                <w:b w:val="false"/>
                <w:i w:val="false"/>
                <w:color w:val="000000"/>
                <w:sz w:val="22"/>
              </w:rPr>
              <w:t xml:space="preserve"> </w:t>
            </w:r>
            <w:r>
              <w:rPr>
                <w:rFonts w:ascii="Cambria" w:hAnsi="Cambria"/>
                <w:b w:val="false"/>
                <w:i w:val="false"/>
                <w:color w:val="000000"/>
                <w:sz w:val="22"/>
              </w:rPr>
              <w:t>(Thay</w:t>
            </w:r>
            <w:r>
              <w:rPr>
                <w:rFonts w:ascii="Cambria" w:hAnsi="Cambria"/>
                <w:b w:val="false"/>
                <w:i w:val="false"/>
                <w:color w:val="000000"/>
                <w:sz w:val="22"/>
              </w:rPr>
              <w:t xml:space="preserve"> đổi thông số hóa lý)</w:t>
            </w:r>
          </w:p>
          <w:p>
            <w:pPr>
              <w:spacing w:after="0"/>
              <w:ind w:left="240"/>
              <w:jc w:val="left"/>
            </w:pPr>
            <w:r>
              <w:rPr>
                <w:rFonts w:ascii="Cambria" w:hAnsi="Cambria"/>
                <w:b w:val="false"/>
                <w:i w:val="false"/>
                <w:color w:val="000000"/>
                <w:sz w:val="22"/>
              </w:rPr>
              <w:t>1: Segmentation</w:t>
            </w:r>
            <w:r>
              <w:rPr>
                <w:rFonts w:ascii="Cambria" w:hAnsi="Cambria"/>
                <w:b w:val="false"/>
                <w:i w:val="false"/>
                <w:color w:val="000000"/>
                <w:sz w:val="22"/>
              </w:rPr>
              <w:t xml:space="preserve"> </w:t>
            </w:r>
            <w:r>
              <w:rPr>
                <w:rFonts w:ascii="Cambria" w:hAnsi="Cambria"/>
                <w:b w:val="false"/>
                <w:i w:val="false"/>
                <w:color w:val="000000"/>
                <w:sz w:val="22"/>
              </w:rPr>
              <w:t>(Phân</w:t>
            </w:r>
            <w:r>
              <w:rPr>
                <w:rFonts w:ascii="Cambria" w:hAnsi="Cambria"/>
                <w:b w:val="false"/>
                <w:i w:val="false"/>
                <w:color w:val="000000"/>
                <w:sz w:val="22"/>
              </w:rPr>
              <w:t xml:space="preserve"> nhỏ)</w:t>
            </w:r>
          </w:p>
        </w:tc>
      </w:tr>
      <w:tr>
        <w:trPr>
          <w:trHeight w:val="465" w:hRule="atLeast"/>
        </w:trPr>
        <w:tc>
          <w:tcPr>
            <w:tcW w:w="2756"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Thủ-thuật-1:</w:t>
            </w:r>
          </w:p>
        </w:tc>
        <w:tc>
          <w:tcPr>
            <w:tcW w:w="11284" w:type="dxa"/>
            <w:tcBorders>
              <w:top w:val="single" w:color="c1c7cd" w:sz="8"/>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The other way around</w:t>
            </w:r>
          </w:p>
        </w:tc>
      </w:tr>
      <w:tr>
        <w:trPr>
          <w:trHeight w:val="465" w:hRule="atLeast"/>
        </w:trPr>
        <w:tc>
          <w:tcPr>
            <w:tcW w:w="2756"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Ý-tưởng-1:</w:t>
            </w:r>
          </w:p>
        </w:tc>
        <w:tc>
          <w:tcPr>
            <w:tcW w:w="11284" w:type="dxa"/>
            <w:tcBorders>
              <w:top w:val="single" w:color="c1c7cd" w:sz="8"/>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Thay vì làm sẵn khuôn socola rồi cho syrup vào trong, thì làm lõi syrup cứng rồi bọc</w:t>
            </w:r>
            <w:r>
              <w:rPr>
                <w:rFonts w:ascii="Cambria" w:hAnsi="Cambria"/>
                <w:b w:val="false"/>
                <w:i w:val="false"/>
                <w:color w:val="000000"/>
                <w:sz w:val="22"/>
              </w:rPr>
              <w:t xml:space="preserve"> </w:t>
            </w:r>
            <w:r>
              <w:rPr>
                <w:rFonts w:ascii="Cambria" w:hAnsi="Cambria"/>
                <w:b w:val="false"/>
                <w:i w:val="false"/>
                <w:color w:val="000000"/>
                <w:sz w:val="22"/>
              </w:rPr>
              <w:t>(áo)</w:t>
            </w:r>
            <w:r>
              <w:rPr>
                <w:rFonts w:ascii="Cambria" w:hAnsi="Cambria"/>
                <w:b w:val="false"/>
                <w:i w:val="false"/>
                <w:color w:val="000000"/>
                <w:sz w:val="22"/>
              </w:rPr>
              <w:t xml:space="preserve"> socola bên ngoài, bằng cách nhúng syrup đông đá vào nồi socola nóng lỏng. Đây là ý tưởng trong lời giải ở sách Altshuller, và cũng được minh họa trong video Nina at School của dự án TETRIS</w:t>
            </w:r>
          </w:p>
        </w:tc>
      </w:tr>
      <w:tr>
        <w:trPr>
          <w:trHeight w:val="465" w:hRule="atLeast"/>
        </w:trPr>
        <w:tc>
          <w:tcPr>
            <w:tcW w:w="2756"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Đánh-giá-1:</w:t>
            </w:r>
          </w:p>
        </w:tc>
        <w:tc>
          <w:tcPr>
            <w:tcW w:w="11284"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2756"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Thủ-thuật-2:</w:t>
            </w:r>
          </w:p>
        </w:tc>
        <w:tc>
          <w:tcPr>
            <w:tcW w:w="11284"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2756"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Ý-tưởng-2:</w:t>
            </w:r>
          </w:p>
        </w:tc>
        <w:tc>
          <w:tcPr>
            <w:tcW w:w="11284"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2756"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Đánh-giá-2:</w:t>
            </w:r>
          </w:p>
        </w:tc>
        <w:tc>
          <w:tcPr>
            <w:tcW w:w="11284"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2756"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Thủ-thuật-3:</w:t>
            </w:r>
          </w:p>
        </w:tc>
        <w:tc>
          <w:tcPr>
            <w:tcW w:w="11284"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2756"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Ý-tưởng-3:</w:t>
            </w:r>
          </w:p>
        </w:tc>
        <w:tc>
          <w:tcPr>
            <w:tcW w:w="11284"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2756"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Đánh-giá-3:</w:t>
            </w:r>
          </w:p>
        </w:tc>
        <w:tc>
          <w:tcPr>
            <w:tcW w:w="11284"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2756"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Thủ-thuật-4:</w:t>
            </w:r>
          </w:p>
        </w:tc>
        <w:tc>
          <w:tcPr>
            <w:tcW w:w="11284"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2756"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Ý-tưởng-4:</w:t>
            </w:r>
          </w:p>
        </w:tc>
        <w:tc>
          <w:tcPr>
            <w:tcW w:w="11284"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2756"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Đánh-giá-4:</w:t>
            </w:r>
          </w:p>
        </w:tc>
        <w:tc>
          <w:tcPr>
            <w:tcW w:w="11284" w:type="dxa"/>
            <w:tcBorders>
              <w:top w:val="single" w:color="c1c7cd" w:sz="8"/>
              <w:left w:val="single" w:color="c1c7cd" w:sz="8"/>
            </w:tcBorders>
            <w:tcMar>
              <w:top w:w="75" w:type="dxa"/>
              <w:left w:w="120" w:type="dxa"/>
              <w:bottom w:w="75" w:type="dxa"/>
              <w:right w:w="120" w:type="dxa"/>
            </w:tcMar>
            <w:vAlign w:val="top"/>
          </w:tcPr>
          <w:p/>
        </w:tc>
      </w:tr>
    </w:tbl>
    <w:p>
      <w:pPr>
        <w:spacing w:after="0"/>
        <w:ind w:left="120"/>
        <w:jc w:val="left"/>
      </w:pPr>
    </w:p>
    <w:p>
      <w:pPr>
        <w:spacing w:after="0"/>
        <w:ind w:left="120"/>
        <w:jc w:val="left"/>
      </w:pPr>
      <w:r>
        <w:rPr>
          <w:rFonts w:ascii="Cambria" w:hAnsi="Cambria"/>
          <w:b w:val="false"/>
          <w:i w:val="false"/>
          <w:color w:val="000000"/>
          <w:sz w:val="22"/>
        </w:rPr>
        <w:t>Bảng 5.1. Tiến trình giải quyết vấn đề - Dựa trên nguyên tắc phân chia - Phân chia theo thời gian</w:t>
      </w:r>
    </w:p>
    <w:tbl>
      <w:tblPr>
        <w:tblW w:w="0" w:type="auto"/>
        <w:tblCellSpacing w:w="0" w:type="dxa"/>
        <w:tblInd w:w="115" w:type="dxa"/>
        <w:tblBorders>
          <w:top w:val="single" w:color="c1c7cd" w:sz="8"/>
          <w:left w:val="single" w:color="c1c7cd" w:sz="8"/>
          <w:bottom w:val="single" w:color="c1c7cd" w:sz="8"/>
          <w:right w:val="single" w:color="c1c7cd" w:sz="8"/>
          <w:insideH w:val="none"/>
          <w:insideV w:val="none"/>
        </w:tblBorders>
      </w:tblPr>
      <w:tblGrid>
        <w:gridCol w:w="4162"/>
        <w:gridCol w:w="9878"/>
      </w:tblGrid>
      <w:tr>
        <w:trPr>
          <w:trHeight w:val="450" w:hRule="atLeast"/>
        </w:trPr>
        <w:tc>
          <w:tcPr>
            <w:tcW w:w="4162" w:type="dxa"/>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Thông-số:</w:t>
            </w:r>
          </w:p>
        </w:tc>
        <w:tc>
          <w:tcPr>
            <w:tcW w:w="9878" w:type="dxa"/>
            <w:tcBorders>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Nhiệt độ của syrup</w:t>
            </w:r>
          </w:p>
        </w:tc>
      </w:tr>
      <w:tr>
        <w:trPr>
          <w:trHeight w:val="465" w:hRule="atLeast"/>
        </w:trPr>
        <w:tc>
          <w:tcPr>
            <w:tcW w:w="416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Tính-chất_+P:</w:t>
            </w:r>
          </w:p>
        </w:tc>
        <w:tc>
          <w:tcPr>
            <w:tcW w:w="9878" w:type="dxa"/>
            <w:tcBorders>
              <w:top w:val="single" w:color="c1c7cd" w:sz="8"/>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Cao</w:t>
            </w:r>
          </w:p>
        </w:tc>
      </w:tr>
      <w:tr>
        <w:trPr>
          <w:trHeight w:val="465" w:hRule="atLeast"/>
        </w:trPr>
        <w:tc>
          <w:tcPr>
            <w:tcW w:w="416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Tính-chất_-P:</w:t>
            </w:r>
          </w:p>
        </w:tc>
        <w:tc>
          <w:tcPr>
            <w:tcW w:w="9878" w:type="dxa"/>
            <w:tcBorders>
              <w:top w:val="single" w:color="c1c7cd" w:sz="8"/>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Thấp</w:t>
            </w:r>
          </w:p>
        </w:tc>
      </w:tr>
      <w:tr>
        <w:trPr>
          <w:trHeight w:val="465" w:hRule="atLeast"/>
        </w:trPr>
        <w:tc>
          <w:tcPr>
            <w:tcW w:w="416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Khi-nào-hệ-cần-có-tính-chất_+P:</w:t>
            </w:r>
          </w:p>
        </w:tc>
        <w:tc>
          <w:tcPr>
            <w:tcW w:w="9878" w:type="dxa"/>
            <w:tcBorders>
              <w:top w:val="single" w:color="c1c7cd" w:sz="8"/>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Khi syrup được rót</w:t>
            </w:r>
          </w:p>
        </w:tc>
      </w:tr>
      <w:tr>
        <w:trPr>
          <w:trHeight w:val="465" w:hRule="atLeast"/>
        </w:trPr>
        <w:tc>
          <w:tcPr>
            <w:tcW w:w="416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Khi-nào-hệ-cần-có-tính-chất_-P:</w:t>
            </w:r>
          </w:p>
        </w:tc>
        <w:tc>
          <w:tcPr>
            <w:tcW w:w="9878" w:type="dxa"/>
            <w:tcBorders>
              <w:top w:val="single" w:color="c1c7cd" w:sz="8"/>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Khi syrup tiếp xúc với socola</w:t>
            </w:r>
          </w:p>
        </w:tc>
      </w:tr>
      <w:tr>
        <w:trPr>
          <w:trHeight w:val="465" w:hRule="atLeast"/>
        </w:trPr>
        <w:tc>
          <w:tcPr>
            <w:tcW w:w="416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Ý-tưởng-1:</w:t>
            </w:r>
          </w:p>
        </w:tc>
        <w:tc>
          <w:tcPr>
            <w:tcW w:w="9878" w:type="dxa"/>
            <w:tcBorders>
              <w:top w:val="single" w:color="c1c7cd" w:sz="8"/>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Socola được làm lạnh → khi rót syrup nóng vào thì bị giảm nhiệt lượng, không làm tan socola</w:t>
            </w:r>
          </w:p>
        </w:tc>
      </w:tr>
      <w:tr>
        <w:trPr>
          <w:trHeight w:val="465" w:hRule="atLeast"/>
        </w:trPr>
        <w:tc>
          <w:tcPr>
            <w:tcW w:w="416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Đánh-giá-1:</w:t>
            </w:r>
          </w:p>
        </w:tc>
        <w:tc>
          <w:tcPr>
            <w:tcW w:w="9878"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416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Ý-tưởng-2:</w:t>
            </w:r>
          </w:p>
        </w:tc>
        <w:tc>
          <w:tcPr>
            <w:tcW w:w="9878" w:type="dxa"/>
            <w:tcBorders>
              <w:top w:val="single" w:color="c1c7cd" w:sz="8"/>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Ban đầu syrup nồng độ cao, cho cục nước đá vào trong socola sẵn để làm giảm nhiệt độ của syrup nóng, nước đá tan ra sẽ làm giảm nồng độ syrup một chút.</w:t>
            </w:r>
          </w:p>
        </w:tc>
      </w:tr>
      <w:tr>
        <w:trPr>
          <w:trHeight w:val="465" w:hRule="atLeast"/>
        </w:trPr>
        <w:tc>
          <w:tcPr>
            <w:tcW w:w="416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Đánh-giá-2:</w:t>
            </w:r>
          </w:p>
        </w:tc>
        <w:tc>
          <w:tcPr>
            <w:tcW w:w="9878"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416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Ý-tưởng-</w:t>
            </w:r>
            <w:r>
              <w:rPr>
                <w:rFonts w:ascii="Cambria" w:hAnsi="Cambria"/>
                <w:b w:val="false"/>
                <w:i w:val="false"/>
                <w:color w:val="000000"/>
                <w:sz w:val="22"/>
              </w:rPr>
              <w:t>3</w:t>
            </w:r>
            <w:r>
              <w:rPr>
                <w:rFonts w:ascii="Cambria" w:hAnsi="Cambria"/>
                <w:b w:val="false"/>
                <w:i w:val="false"/>
                <w:color w:val="000000"/>
                <w:sz w:val="22"/>
              </w:rPr>
              <w:t>:</w:t>
            </w:r>
          </w:p>
        </w:tc>
        <w:tc>
          <w:tcPr>
            <w:tcW w:w="9878" w:type="dxa"/>
            <w:tcBorders>
              <w:top w:val="single" w:color="c1c7cd" w:sz="8"/>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Dùng đá khô</w:t>
            </w:r>
            <w:r>
              <w:rPr>
                <w:rFonts w:ascii="Cambria" w:hAnsi="Cambria"/>
                <w:b w:val="false"/>
                <w:i w:val="false"/>
                <w:color w:val="000000"/>
                <w:sz w:val="22"/>
              </w:rPr>
              <w:t xml:space="preserve"> </w:t>
            </w:r>
            <w:r>
              <w:rPr>
                <w:rFonts w:ascii="Cambria" w:hAnsi="Cambria"/>
                <w:b w:val="false"/>
                <w:i w:val="false"/>
                <w:color w:val="000000"/>
                <w:sz w:val="22"/>
              </w:rPr>
              <w:t>(CO2</w:t>
            </w:r>
            <w:r>
              <w:rPr>
                <w:rFonts w:ascii="Cambria" w:hAnsi="Cambria"/>
                <w:b w:val="false"/>
                <w:i w:val="false"/>
                <w:color w:val="000000"/>
                <w:sz w:val="22"/>
              </w:rPr>
              <w:t xml:space="preserve"> lạnh) để giảm nhiệt độ của syrup khi rót vào gặp socola.</w:t>
            </w:r>
          </w:p>
        </w:tc>
      </w:tr>
      <w:tr>
        <w:trPr>
          <w:trHeight w:val="465" w:hRule="atLeast"/>
        </w:trPr>
        <w:tc>
          <w:tcPr>
            <w:tcW w:w="416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Đánh-giá-</w:t>
            </w:r>
            <w:r>
              <w:rPr>
                <w:rFonts w:ascii="Cambria" w:hAnsi="Cambria"/>
                <w:b w:val="false"/>
                <w:i w:val="false"/>
                <w:color w:val="000000"/>
                <w:sz w:val="22"/>
              </w:rPr>
              <w:t>3</w:t>
            </w:r>
            <w:r>
              <w:rPr>
                <w:rFonts w:ascii="Cambria" w:hAnsi="Cambria"/>
                <w:b w:val="false"/>
                <w:i w:val="false"/>
                <w:color w:val="000000"/>
                <w:sz w:val="22"/>
              </w:rPr>
              <w:t>:</w:t>
            </w:r>
          </w:p>
        </w:tc>
        <w:tc>
          <w:tcPr>
            <w:tcW w:w="9878" w:type="dxa"/>
            <w:tcBorders>
              <w:top w:val="single" w:color="c1c7cd" w:sz="8"/>
              <w:left w:val="single" w:color="c1c7cd" w:sz="8"/>
            </w:tcBorders>
            <w:tcMar>
              <w:top w:w="75" w:type="dxa"/>
              <w:left w:w="120" w:type="dxa"/>
              <w:bottom w:w="75" w:type="dxa"/>
              <w:right w:w="120" w:type="dxa"/>
            </w:tcMar>
            <w:vAlign w:val="top"/>
          </w:tcPr>
          <w:p/>
        </w:tc>
      </w:tr>
    </w:tbl>
    <w:p>
      <w:pPr>
        <w:spacing w:after="0"/>
        <w:ind w:left="120"/>
        <w:jc w:val="left"/>
      </w:pPr>
    </w:p>
    <w:p>
      <w:pPr>
        <w:spacing w:after="0"/>
        <w:ind w:left="120"/>
        <w:jc w:val="left"/>
      </w:pPr>
      <w:r>
        <w:rPr>
          <w:rFonts w:ascii="Cambria" w:hAnsi="Cambria"/>
          <w:b w:val="false"/>
          <w:i w:val="false"/>
          <w:color w:val="000000"/>
          <w:sz w:val="22"/>
        </w:rPr>
        <w:t>Bảng 5.2. Tiến trình giải quyết vấn đề - Dựa trên nguyên tắc phân chia - Phân chia theo không gian</w:t>
      </w:r>
    </w:p>
    <w:tbl>
      <w:tblPr>
        <w:tblW w:w="0" w:type="auto"/>
        <w:tblCellSpacing w:w="0" w:type="dxa"/>
        <w:tblInd w:w="115" w:type="dxa"/>
        <w:tblBorders>
          <w:top w:val="single" w:color="c1c7cd" w:sz="8"/>
          <w:left w:val="single" w:color="c1c7cd" w:sz="8"/>
          <w:bottom w:val="single" w:color="c1c7cd" w:sz="8"/>
          <w:right w:val="single" w:color="c1c7cd" w:sz="8"/>
          <w:insideH w:val="none"/>
          <w:insideV w:val="none"/>
        </w:tblBorders>
      </w:tblPr>
      <w:tblGrid>
        <w:gridCol w:w="3522"/>
        <w:gridCol w:w="10518"/>
      </w:tblGrid>
      <w:tr>
        <w:trPr>
          <w:trHeight w:val="450" w:hRule="atLeast"/>
        </w:trPr>
        <w:tc>
          <w:tcPr>
            <w:tcW w:w="3522" w:type="dxa"/>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Thông-số:</w:t>
            </w:r>
          </w:p>
        </w:tc>
        <w:tc>
          <w:tcPr>
            <w:tcW w:w="10518" w:type="dxa"/>
            <w:tcBorders>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Dạng tồn tại của syrup</w:t>
            </w:r>
          </w:p>
        </w:tc>
      </w:tr>
      <w:tr>
        <w:trPr>
          <w:trHeight w:val="465" w:hRule="atLeast"/>
        </w:trPr>
        <w:tc>
          <w:tcPr>
            <w:tcW w:w="35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Tính-chất_+P:</w:t>
            </w:r>
          </w:p>
        </w:tc>
        <w:tc>
          <w:tcPr>
            <w:tcW w:w="10518" w:type="dxa"/>
            <w:tcBorders>
              <w:top w:val="single" w:color="c1c7cd" w:sz="8"/>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Rắn</w:t>
            </w:r>
          </w:p>
        </w:tc>
      </w:tr>
      <w:tr>
        <w:trPr>
          <w:trHeight w:val="465" w:hRule="atLeast"/>
        </w:trPr>
        <w:tc>
          <w:tcPr>
            <w:tcW w:w="35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Tính-chất_-P:</w:t>
            </w:r>
          </w:p>
        </w:tc>
        <w:tc>
          <w:tcPr>
            <w:tcW w:w="10518" w:type="dxa"/>
            <w:tcBorders>
              <w:top w:val="single" w:color="c1c7cd" w:sz="8"/>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Lỏng</w:t>
            </w:r>
          </w:p>
        </w:tc>
      </w:tr>
      <w:tr>
        <w:trPr>
          <w:trHeight w:val="465" w:hRule="atLeast"/>
        </w:trPr>
        <w:tc>
          <w:tcPr>
            <w:tcW w:w="35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Ở-đâu-hệ-cần-có-tính-chất_+P:</w:t>
            </w:r>
          </w:p>
        </w:tc>
        <w:tc>
          <w:tcPr>
            <w:tcW w:w="10518" w:type="dxa"/>
            <w:tcBorders>
              <w:top w:val="single" w:color="c1c7cd" w:sz="8"/>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Khi chưa được socola bao bọc</w:t>
            </w:r>
          </w:p>
        </w:tc>
      </w:tr>
      <w:tr>
        <w:trPr>
          <w:trHeight w:val="465" w:hRule="atLeast"/>
        </w:trPr>
        <w:tc>
          <w:tcPr>
            <w:tcW w:w="35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Ở-đâu-hệ-cần-có-tính-chất_-P:</w:t>
            </w:r>
          </w:p>
        </w:tc>
        <w:tc>
          <w:tcPr>
            <w:tcW w:w="10518" w:type="dxa"/>
            <w:tcBorders>
              <w:top w:val="single" w:color="c1c7cd" w:sz="8"/>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Khi đã được socola bao quanh</w:t>
            </w:r>
          </w:p>
        </w:tc>
      </w:tr>
      <w:tr>
        <w:trPr>
          <w:trHeight w:val="465" w:hRule="atLeast"/>
        </w:trPr>
        <w:tc>
          <w:tcPr>
            <w:tcW w:w="35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Ý-tưởng-1:</w:t>
            </w:r>
          </w:p>
        </w:tc>
        <w:tc>
          <w:tcPr>
            <w:tcW w:w="10518" w:type="dxa"/>
            <w:tcBorders>
              <w:top w:val="single" w:color="c1c7cd" w:sz="8"/>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Ra ý tưởng như trong video Nina at School: làm đông syrup</w:t>
            </w:r>
            <w:r>
              <w:rPr>
                <w:rFonts w:ascii="Cambria" w:hAnsi="Cambria"/>
                <w:b w:val="false"/>
                <w:i w:val="false"/>
                <w:color w:val="000000"/>
                <w:sz w:val="22"/>
              </w:rPr>
              <w:t xml:space="preserve"> </w:t>
            </w:r>
            <w:r>
              <w:rPr>
                <w:rFonts w:ascii="Cambria" w:hAnsi="Cambria"/>
                <w:b w:val="false"/>
                <w:i w:val="false"/>
                <w:color w:val="000000"/>
                <w:sz w:val="22"/>
              </w:rPr>
              <w:t>(ở</w:t>
            </w:r>
            <w:r>
              <w:rPr>
                <w:rFonts w:ascii="Cambria" w:hAnsi="Cambria"/>
                <w:b w:val="false"/>
                <w:i w:val="false"/>
                <w:color w:val="000000"/>
                <w:sz w:val="22"/>
              </w:rPr>
              <w:t xml:space="preserve"> thể rắn), rồi cho vào socola lỏng, sau khi rút ra syrup tự đổi về dạng lỏng.</w:t>
            </w:r>
          </w:p>
        </w:tc>
      </w:tr>
      <w:tr>
        <w:trPr>
          <w:trHeight w:val="465" w:hRule="atLeast"/>
        </w:trPr>
        <w:tc>
          <w:tcPr>
            <w:tcW w:w="35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Đánh-giá-1:</w:t>
            </w:r>
          </w:p>
        </w:tc>
        <w:tc>
          <w:tcPr>
            <w:tcW w:w="10518"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35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Ý-tưởng-2:</w:t>
            </w:r>
          </w:p>
        </w:tc>
        <w:tc>
          <w:tcPr>
            <w:tcW w:w="10518"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35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Đánh-giá-2:</w:t>
            </w:r>
          </w:p>
        </w:tc>
        <w:tc>
          <w:tcPr>
            <w:tcW w:w="10518" w:type="dxa"/>
            <w:tcBorders>
              <w:top w:val="single" w:color="c1c7cd" w:sz="8"/>
              <w:left w:val="single" w:color="c1c7cd" w:sz="8"/>
            </w:tcBorders>
            <w:tcMar>
              <w:top w:w="75" w:type="dxa"/>
              <w:left w:w="120" w:type="dxa"/>
              <w:bottom w:w="75" w:type="dxa"/>
              <w:right w:w="120" w:type="dxa"/>
            </w:tcMar>
            <w:vAlign w:val="top"/>
          </w:tcPr>
          <w:p/>
        </w:tc>
      </w:tr>
    </w:tbl>
    <w:p>
      <w:pPr>
        <w:spacing w:after="0"/>
        <w:ind w:left="120"/>
        <w:jc w:val="left"/>
      </w:pPr>
    </w:p>
    <w:p>
      <w:pPr>
        <w:spacing w:after="0"/>
        <w:ind w:left="120"/>
        <w:jc w:val="left"/>
      </w:pPr>
      <w:r>
        <w:rPr>
          <w:rFonts w:ascii="Cambria" w:hAnsi="Cambria"/>
          <w:b w:val="false"/>
          <w:i w:val="false"/>
          <w:color w:val="000000"/>
          <w:sz w:val="22"/>
        </w:rPr>
        <w:t>Bảng 5.3. Tiến trình giải quyết vấn đề - Dựa trên nguyên tắc phân chia - Phân chia theo quy mô</w:t>
      </w:r>
    </w:p>
    <w:tbl>
      <w:tblPr>
        <w:tblW w:w="0" w:type="auto"/>
        <w:tblCellSpacing w:w="0" w:type="dxa"/>
        <w:tblInd w:w="115" w:type="dxa"/>
        <w:tblBorders>
          <w:top w:val="single" w:color="c1c7cd" w:sz="8"/>
          <w:left w:val="single" w:color="c1c7cd" w:sz="8"/>
          <w:bottom w:val="single" w:color="c1c7cd" w:sz="8"/>
          <w:right w:val="single" w:color="c1c7cd" w:sz="8"/>
          <w:insideH w:val="none"/>
          <w:insideV w:val="none"/>
        </w:tblBorders>
      </w:tblPr>
      <w:tblGrid>
        <w:gridCol w:w="5922"/>
        <w:gridCol w:w="8118"/>
      </w:tblGrid>
      <w:tr>
        <w:trPr>
          <w:trHeight w:val="450" w:hRule="atLeast"/>
        </w:trPr>
        <w:tc>
          <w:tcPr>
            <w:tcW w:w="5922" w:type="dxa"/>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Thông-số:</w:t>
            </w:r>
          </w:p>
        </w:tc>
        <w:tc>
          <w:tcPr>
            <w:tcW w:w="8118" w:type="dxa"/>
            <w:tcBorders>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Độ nhớt</w:t>
            </w:r>
          </w:p>
        </w:tc>
      </w:tr>
      <w:tr>
        <w:trPr>
          <w:trHeight w:val="465" w:hRule="atLeast"/>
        </w:trPr>
        <w:tc>
          <w:tcPr>
            <w:tcW w:w="59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Tính-chất_+P:</w:t>
            </w:r>
          </w:p>
        </w:tc>
        <w:tc>
          <w:tcPr>
            <w:tcW w:w="8118" w:type="dxa"/>
            <w:tcBorders>
              <w:top w:val="single" w:color="c1c7cd" w:sz="8"/>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Độ nhớt cao</w:t>
            </w:r>
            <w:r>
              <w:rPr>
                <w:rFonts w:ascii="Cambria" w:hAnsi="Cambria"/>
                <w:b w:val="false"/>
                <w:i w:val="false"/>
                <w:color w:val="000000"/>
                <w:sz w:val="22"/>
              </w:rPr>
              <w:t xml:space="preserve"> </w:t>
            </w:r>
            <w:r>
              <w:rPr>
                <w:rFonts w:ascii="Cambria" w:hAnsi="Cambria"/>
                <w:b w:val="false"/>
                <w:i w:val="false"/>
                <w:color w:val="000000"/>
                <w:sz w:val="22"/>
              </w:rPr>
              <w:t>(bám</w:t>
            </w:r>
            <w:r>
              <w:rPr>
                <w:rFonts w:ascii="Cambria" w:hAnsi="Cambria"/>
                <w:b w:val="false"/>
                <w:i w:val="false"/>
                <w:color w:val="000000"/>
                <w:sz w:val="22"/>
              </w:rPr>
              <w:t xml:space="preserve"> dính nhiều)</w:t>
            </w:r>
          </w:p>
        </w:tc>
      </w:tr>
      <w:tr>
        <w:trPr>
          <w:trHeight w:val="465" w:hRule="atLeast"/>
        </w:trPr>
        <w:tc>
          <w:tcPr>
            <w:tcW w:w="59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Tính-chất_-P:</w:t>
            </w:r>
          </w:p>
        </w:tc>
        <w:tc>
          <w:tcPr>
            <w:tcW w:w="8118" w:type="dxa"/>
            <w:tcBorders>
              <w:top w:val="single" w:color="c1c7cd" w:sz="8"/>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Độ nhớt thấp</w:t>
            </w:r>
          </w:p>
        </w:tc>
      </w:tr>
      <w:tr>
        <w:trPr>
          <w:trHeight w:val="465" w:hRule="atLeast"/>
        </w:trPr>
        <w:tc>
          <w:tcPr>
            <w:tcW w:w="59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Bộ-phận-(hoặc-toàn-hệ)-nào-cần-có-tính-chất_+P:</w:t>
            </w:r>
          </w:p>
        </w:tc>
        <w:tc>
          <w:tcPr>
            <w:tcW w:w="8118"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59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Bộ-phận-nào-cần-có-tính-chất_-P:</w:t>
            </w:r>
          </w:p>
        </w:tc>
        <w:tc>
          <w:tcPr>
            <w:tcW w:w="8118"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59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Ý-tưởng-1:</w:t>
            </w:r>
          </w:p>
        </w:tc>
        <w:tc>
          <w:tcPr>
            <w:tcW w:w="8118" w:type="dxa"/>
            <w:tcBorders>
              <w:top w:val="single" w:color="c1c7cd" w:sz="8"/>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Cho không khí lẫn vào syrup để làm giảm độ nhớt</w:t>
            </w:r>
          </w:p>
        </w:tc>
      </w:tr>
      <w:tr>
        <w:trPr>
          <w:trHeight w:val="465" w:hRule="atLeast"/>
        </w:trPr>
        <w:tc>
          <w:tcPr>
            <w:tcW w:w="59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Đánh-giá-1:</w:t>
            </w:r>
          </w:p>
        </w:tc>
        <w:tc>
          <w:tcPr>
            <w:tcW w:w="8118"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59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Ý-tưởng-2:</w:t>
            </w:r>
          </w:p>
        </w:tc>
        <w:tc>
          <w:tcPr>
            <w:tcW w:w="8118"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59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Đánh-giá-2:</w:t>
            </w:r>
          </w:p>
        </w:tc>
        <w:tc>
          <w:tcPr>
            <w:tcW w:w="8118" w:type="dxa"/>
            <w:tcBorders>
              <w:top w:val="single" w:color="c1c7cd" w:sz="8"/>
              <w:left w:val="single" w:color="c1c7cd" w:sz="8"/>
            </w:tcBorders>
            <w:tcMar>
              <w:top w:w="75" w:type="dxa"/>
              <w:left w:w="120" w:type="dxa"/>
              <w:bottom w:w="75" w:type="dxa"/>
              <w:right w:w="120" w:type="dxa"/>
            </w:tcMar>
            <w:vAlign w:val="top"/>
          </w:tcPr>
          <w:p/>
        </w:tc>
      </w:tr>
    </w:tbl>
    <w:p>
      <w:pPr>
        <w:spacing w:after="0"/>
        <w:ind w:left="120"/>
        <w:jc w:val="left"/>
      </w:pPr>
    </w:p>
    <w:p>
      <w:pPr>
        <w:spacing w:after="0"/>
        <w:ind w:left="120"/>
        <w:jc w:val="left"/>
      </w:pPr>
      <w:r>
        <w:rPr>
          <w:rFonts w:ascii="Cambria" w:hAnsi="Cambria"/>
          <w:b w:val="false"/>
          <w:i w:val="false"/>
          <w:color w:val="000000"/>
          <w:sz w:val="22"/>
        </w:rPr>
        <w:t>Bảng 5.4. Tiến trình giải quyết vấn đề - Dựa trên nguyên tắc phân chia - Phân chia theo điều kiện</w:t>
      </w:r>
    </w:p>
    <w:tbl>
      <w:tblPr>
        <w:tblW w:w="0" w:type="auto"/>
        <w:tblCellSpacing w:w="0" w:type="dxa"/>
        <w:tblInd w:w="115" w:type="dxa"/>
        <w:tblBorders>
          <w:top w:val="single" w:color="c1c7cd" w:sz="8"/>
          <w:left w:val="single" w:color="c1c7cd" w:sz="8"/>
          <w:bottom w:val="single" w:color="c1c7cd" w:sz="8"/>
          <w:right w:val="single" w:color="c1c7cd" w:sz="8"/>
          <w:insideH w:val="none"/>
          <w:insideV w:val="none"/>
        </w:tblBorders>
      </w:tblPr>
      <w:tblGrid>
        <w:gridCol w:w="4553"/>
        <w:gridCol w:w="9487"/>
      </w:tblGrid>
      <w:tr>
        <w:trPr>
          <w:trHeight w:val="450" w:hRule="atLeast"/>
        </w:trPr>
        <w:tc>
          <w:tcPr>
            <w:tcW w:w="4553" w:type="dxa"/>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Thông-số:</w:t>
            </w:r>
          </w:p>
        </w:tc>
        <w:tc>
          <w:tcPr>
            <w:tcW w:w="9487" w:type="dxa"/>
            <w:tcBorders>
              <w:left w:val="single" w:color="c1c7cd" w:sz="8"/>
            </w:tcBorders>
            <w:tcMar>
              <w:top w:w="75" w:type="dxa"/>
              <w:left w:w="120" w:type="dxa"/>
              <w:bottom w:w="75" w:type="dxa"/>
              <w:right w:w="120" w:type="dxa"/>
            </w:tcMar>
            <w:vAlign w:val="top"/>
          </w:tcPr>
          <w:p/>
        </w:tc>
      </w:tr>
      <w:tr>
        <w:trPr>
          <w:trHeight w:val="465" w:hRule="atLeast"/>
        </w:trPr>
        <w:tc>
          <w:tcPr>
            <w:tcW w:w="4553"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Tính-chất_+P:</w:t>
            </w:r>
          </w:p>
        </w:tc>
        <w:tc>
          <w:tcPr>
            <w:tcW w:w="9487"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4553"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Tính-chất_-P:</w:t>
            </w:r>
          </w:p>
        </w:tc>
        <w:tc>
          <w:tcPr>
            <w:tcW w:w="9487"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4553"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Ở-điều-kiện-nào-hệ-cần-có-tính-chất_+P:</w:t>
            </w:r>
          </w:p>
        </w:tc>
        <w:tc>
          <w:tcPr>
            <w:tcW w:w="9487"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4553"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Ở-điều-kiện-nào-hệ-cần-có-tính-chất_-P:</w:t>
            </w:r>
          </w:p>
        </w:tc>
        <w:tc>
          <w:tcPr>
            <w:tcW w:w="9487"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4553"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Ý-tưởng-1:</w:t>
            </w:r>
          </w:p>
        </w:tc>
        <w:tc>
          <w:tcPr>
            <w:tcW w:w="9487"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4553"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Đánh-giá-1:</w:t>
            </w:r>
          </w:p>
        </w:tc>
        <w:tc>
          <w:tcPr>
            <w:tcW w:w="9487"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4553"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Ý-tưởng-2:</w:t>
            </w:r>
          </w:p>
        </w:tc>
        <w:tc>
          <w:tcPr>
            <w:tcW w:w="9487"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4553"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Đánh-giá-2:</w:t>
            </w:r>
          </w:p>
        </w:tc>
        <w:tc>
          <w:tcPr>
            <w:tcW w:w="9487" w:type="dxa"/>
            <w:tcBorders>
              <w:top w:val="single" w:color="c1c7cd" w:sz="8"/>
              <w:left w:val="single" w:color="c1c7cd" w:sz="8"/>
            </w:tcBorders>
            <w:tcMar>
              <w:top w:w="75" w:type="dxa"/>
              <w:left w:w="120" w:type="dxa"/>
              <w:bottom w:w="75" w:type="dxa"/>
              <w:right w:w="120" w:type="dxa"/>
            </w:tcMar>
            <w:vAlign w:val="top"/>
          </w:tcPr>
          <w:p/>
        </w:tc>
      </w:tr>
    </w:tbl>
    <w:p>
      <w:pPr>
        <w:spacing w:after="0"/>
        <w:ind w:left="120"/>
        <w:jc w:val="left"/>
      </w:pPr>
    </w:p>
    <w:p>
      <w:pPr>
        <w:spacing w:after="0"/>
        <w:ind w:left="120"/>
        <w:jc w:val="left"/>
      </w:pPr>
      <w:r>
        <w:rPr>
          <w:rFonts w:ascii="Cambria" w:hAnsi="Cambria"/>
          <w:b w:val="false"/>
          <w:i w:val="false"/>
          <w:color w:val="000000"/>
          <w:sz w:val="22"/>
        </w:rPr>
        <w:t>Bảng 6. Xem lại lời giải</w:t>
      </w:r>
    </w:p>
    <w:tbl>
      <w:tblPr>
        <w:tblW w:w="0" w:type="auto"/>
        <w:tblCellSpacing w:w="0" w:type="dxa"/>
        <w:tblInd w:w="115" w:type="dxa"/>
        <w:tblBorders>
          <w:top w:val="single" w:color="c1c7cd" w:sz="8"/>
          <w:left w:val="single" w:color="c1c7cd" w:sz="8"/>
          <w:bottom w:val="single" w:color="c1c7cd" w:sz="8"/>
          <w:right w:val="single" w:color="c1c7cd" w:sz="8"/>
          <w:insideH w:val="none"/>
          <w:insideV w:val="none"/>
        </w:tblBorders>
      </w:tblPr>
      <w:tblGrid>
        <w:gridCol w:w="3111"/>
        <w:gridCol w:w="10929"/>
      </w:tblGrid>
      <w:tr>
        <w:trPr>
          <w:trHeight w:val="450" w:hRule="atLeast"/>
        </w:trPr>
        <w:tc>
          <w:tcPr>
            <w:tcW w:w="3111" w:type="dxa"/>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Cái-gì-cần-thay-đổi:</w:t>
            </w:r>
          </w:p>
        </w:tc>
        <w:tc>
          <w:tcPr>
            <w:tcW w:w="10929" w:type="dxa"/>
            <w:tcBorders>
              <w:left w:val="single" w:color="c1c7cd" w:sz="8"/>
            </w:tcBorders>
            <w:tcMar>
              <w:top w:w="75" w:type="dxa"/>
              <w:left w:w="120" w:type="dxa"/>
              <w:bottom w:w="75" w:type="dxa"/>
              <w:right w:w="120" w:type="dxa"/>
            </w:tcMar>
            <w:vAlign w:val="top"/>
          </w:tcPr>
          <w:p/>
        </w:tc>
      </w:tr>
      <w:tr>
        <w:trPr>
          <w:trHeight w:val="465" w:hRule="atLeast"/>
        </w:trPr>
        <w:tc>
          <w:tcPr>
            <w:tcW w:w="3111"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Thay-đổi-bằng-cách-nào:</w:t>
            </w:r>
          </w:p>
        </w:tc>
        <w:tc>
          <w:tcPr>
            <w:tcW w:w="10929"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3111"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Chi-phí-thời-gian:</w:t>
            </w:r>
          </w:p>
        </w:tc>
        <w:tc>
          <w:tcPr>
            <w:tcW w:w="10929"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3111"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Chi-phí-vật-liệu:</w:t>
            </w:r>
          </w:p>
        </w:tc>
        <w:tc>
          <w:tcPr>
            <w:tcW w:w="10929"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3111"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Chi-phí-nhân-lực:</w:t>
            </w:r>
          </w:p>
        </w:tc>
        <w:tc>
          <w:tcPr>
            <w:tcW w:w="10929"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3111"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Chi-phí-quản-lý:</w:t>
            </w:r>
          </w:p>
        </w:tc>
        <w:tc>
          <w:tcPr>
            <w:tcW w:w="10929"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3111"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Tổng-chi-phí:</w:t>
            </w:r>
          </w:p>
        </w:tc>
        <w:tc>
          <w:tcPr>
            <w:tcW w:w="10929"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3111"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Lợi-ích-kỳ-vọng:</w:t>
            </w:r>
          </w:p>
        </w:tc>
        <w:tc>
          <w:tcPr>
            <w:tcW w:w="10929" w:type="dxa"/>
            <w:tcBorders>
              <w:top w:val="single" w:color="c1c7cd" w:sz="8"/>
              <w:left w:val="single" w:color="c1c7cd" w:sz="8"/>
            </w:tcBorders>
            <w:tcMar>
              <w:top w:w="75" w:type="dxa"/>
              <w:left w:w="120" w:type="dxa"/>
              <w:bottom w:w="75" w:type="dxa"/>
              <w:right w:w="120" w:type="dxa"/>
            </w:tcMar>
            <w:vAlign w:val="top"/>
          </w:tcPr>
          <w:p/>
        </w:tc>
      </w:tr>
    </w:tbl>
    <w:p>
      <w:pPr>
        <w:spacing w:after="0"/>
        <w:ind w:left="120"/>
        <w:jc w:val="left"/>
      </w:pPr>
    </w:p>
    <w:p>
      <w:pPr>
        <w:spacing w:after="0"/>
        <w:ind w:left="120"/>
        <w:jc w:val="left"/>
      </w:pPr>
      <w:r>
        <w:rPr>
          <w:rFonts w:ascii="Cambria" w:hAnsi="Cambria"/>
          <w:b w:val="false"/>
          <w:i w:val="false"/>
          <w:color w:val="000000"/>
          <w:sz w:val="22"/>
        </w:rPr>
        <w:t>Bảng 7. So sánh</w:t>
      </w:r>
    </w:p>
    <w:tbl>
      <w:tblPr>
        <w:tblW w:w="0" w:type="auto"/>
        <w:tblCellSpacing w:w="0" w:type="dxa"/>
        <w:tblInd w:w="115" w:type="dxa"/>
        <w:tblBorders>
          <w:top w:val="single" w:color="c1c7cd" w:sz="8"/>
          <w:left w:val="single" w:color="c1c7cd" w:sz="8"/>
          <w:bottom w:val="single" w:color="c1c7cd" w:sz="8"/>
          <w:right w:val="single" w:color="c1c7cd" w:sz="8"/>
          <w:insideH w:val="none"/>
          <w:insideV w:val="none"/>
        </w:tblBorders>
      </w:tblPr>
      <w:tblGrid>
        <w:gridCol w:w="3395"/>
        <w:gridCol w:w="10645"/>
      </w:tblGrid>
      <w:tr>
        <w:trPr>
          <w:trHeight w:val="450" w:hRule="atLeast"/>
        </w:trPr>
        <w:tc>
          <w:tcPr>
            <w:tcW w:w="3395" w:type="dxa"/>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Các-vấn-đề-tương-tự:</w:t>
            </w:r>
          </w:p>
        </w:tc>
        <w:tc>
          <w:tcPr>
            <w:tcW w:w="10645" w:type="dxa"/>
            <w:tcBorders>
              <w:left w:val="single" w:color="c1c7cd" w:sz="8"/>
            </w:tcBorders>
            <w:tcMar>
              <w:top w:w="75" w:type="dxa"/>
              <w:left w:w="120" w:type="dxa"/>
              <w:bottom w:w="75" w:type="dxa"/>
              <w:right w:w="120" w:type="dxa"/>
            </w:tcMar>
            <w:vAlign w:val="top"/>
          </w:tcPr>
          <w:p/>
        </w:tc>
      </w:tr>
      <w:tr>
        <w:trPr>
          <w:trHeight w:val="465" w:hRule="atLeast"/>
        </w:trPr>
        <w:tc>
          <w:tcPr>
            <w:tcW w:w="3395"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Ý-tưởng-đã-biết:</w:t>
            </w:r>
          </w:p>
        </w:tc>
        <w:tc>
          <w:tcPr>
            <w:tcW w:w="10645"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3395"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Tiêu-chí-cho-lời-giải:</w:t>
            </w:r>
          </w:p>
        </w:tc>
        <w:tc>
          <w:tcPr>
            <w:tcW w:w="10645"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3395"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Đánh-giá-lời-giải-được-chọn:</w:t>
            </w:r>
          </w:p>
        </w:tc>
        <w:tc>
          <w:tcPr>
            <w:tcW w:w="10645"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3395"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Điểm-của-lời-giải-được-chọn:</w:t>
            </w:r>
          </w:p>
        </w:tc>
        <w:tc>
          <w:tcPr>
            <w:tcW w:w="10645"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3395"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Đánh-giá-các-ý-tưởng-khác:</w:t>
            </w:r>
          </w:p>
        </w:tc>
        <w:tc>
          <w:tcPr>
            <w:tcW w:w="10645"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3395"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Điểm-của-các-ý-tưởng-khác:</w:t>
            </w:r>
          </w:p>
        </w:tc>
        <w:tc>
          <w:tcPr>
            <w:tcW w:w="10645"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3395"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Kết-quả-chung:</w:t>
            </w:r>
          </w:p>
        </w:tc>
        <w:tc>
          <w:tcPr>
            <w:tcW w:w="10645" w:type="dxa"/>
            <w:tcBorders>
              <w:top w:val="single" w:color="c1c7cd" w:sz="8"/>
              <w:left w:val="single" w:color="c1c7cd" w:sz="8"/>
            </w:tcBorders>
            <w:tcMar>
              <w:top w:w="75" w:type="dxa"/>
              <w:left w:w="120" w:type="dxa"/>
              <w:bottom w:w="75" w:type="dxa"/>
              <w:right w:w="120" w:type="dxa"/>
            </w:tcMar>
            <w:vAlign w:val="top"/>
          </w:tcPr>
          <w:p/>
        </w:tc>
      </w:tr>
    </w:tbl>
    <w:p>
      <w:pPr>
        <w:spacing w:after="0"/>
        <w:ind w:left="120"/>
        <w:jc w:val="left"/>
      </w:pPr>
    </w:p>
    <w:p>
      <w:pPr>
        <w:spacing w:after="0"/>
        <w:ind w:left="120"/>
        <w:jc w:val="left"/>
      </w:pPr>
      <w:r>
        <w:br/>
      </w:r>
    </w:p>
    <w:sectPr>
      <w:pgSz w:w="12240" w:h="15840" w:code="1"/>
      <w:pgMar w:top="1440" w:right="1440" w:bottom="1440" w:left="144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sl="http://schemas.openxmlformats.org/schemaLibrary/2006/main" xmlns:mc="http://schemas.openxmlformats.org/markup-compatibility/2006"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abstractNum w:abstractNumId="1">
    <w:multiLevelType w:val="multilevel"/>
    <w:lvl w:ilvl="0">
      <w:start w:val="1"/>
      <w:numFmt w:val="bullet"/>
      <w:lvlText w:val=""/>
      <w:lvlJc w:val="left"/>
      <w:pPr>
        <w:ind w:left="960" w:hanging="360"/>
      </w:pPr>
      <w:rPr>
        <w:rFonts w:hint="default" w:ascii="Symbol" w:hAnsi="Symbol"/>
      </w:rPr>
    </w:lvl>
  </w:abstractNum>
  <w:abstractNum w:abstractNumId="2">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2"/>
  </w:num>
</w:numbering>
</file>

<file path=word/settings.xml><?xml version="1.0" encoding="utf-8"?>
<w: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sl="http://schemas.openxmlformats.org/schemaLibrary/2006/main" xmlns:mc="http://schemas.openxmlformats.org/markup-compatibility/2006"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sl="http://schemas.openxmlformats.org/schemaLibrary/2006/main" xmlns:mc="http://schemas.openxmlformats.org/markup-compatibility/2006"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chunk.xhtml" Type="http://schemas.openxmlformats.org/officeDocument/2006/relationships/aFChunk" Id="rId3"/>
    <Relationship Target="numbering.xml" Type="http://schemas.openxmlformats.org/officeDocument/2006/relationships/numbering" Id="rId4"/>
    <Relationship TargetMode="External" Target="http://rosetta.vn/triz" Type="http://schemas.openxmlformats.org/officeDocument/2006/relationships/hyperlink" Id="rId5"/>
    <Relationship TargetMode="External" Target="https://rosetta.vn/triz/bai-tap-thuc-hanh-giai-quyet-van-de-voi-triz-dot-2/" Type="http://schemas.openxmlformats.org/officeDocument/2006/relationships/hyperlink" Id="rId6"/>
    <Relationship TargetMode="External" Target="https://youtu.be/ouWWuwW21ZI?list=PLMRmpqs_C2FPMFLL7_AGn5uZ489wrH7Nj" Type="http://schemas.openxmlformats.org/officeDocument/2006/relationships/hyperlink" Id="rId7"/>
</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